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DAB7" w14:textId="7ED91C70" w:rsidR="00B5523C" w:rsidRPr="00E033B4" w:rsidRDefault="00000000" w:rsidP="006A018A">
      <w:pPr>
        <w:pStyle w:val="Nagwek1"/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color w:val="002060"/>
          <w:sz w:val="22"/>
          <w:szCs w:val="22"/>
          <w:lang w:val="pl-PL"/>
        </w:rPr>
      </w:pPr>
      <w:r w:rsidRPr="00E033B4">
        <w:rPr>
          <w:rFonts w:ascii="Arial" w:hAnsi="Arial" w:cs="Arial"/>
          <w:color w:val="002060"/>
          <w:sz w:val="22"/>
          <w:szCs w:val="22"/>
          <w:lang w:val="pl-PL"/>
        </w:rPr>
        <w:t xml:space="preserve">KALENDARZ DYREKTORA </w:t>
      </w:r>
    </w:p>
    <w:p w14:paraId="6C6147F6" w14:textId="77777777" w:rsidR="00651201" w:rsidRPr="00E033B4" w:rsidRDefault="00B5523C" w:rsidP="00651201">
      <w:pPr>
        <w:pStyle w:val="Nagwek1"/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color w:val="002060"/>
          <w:sz w:val="22"/>
          <w:szCs w:val="22"/>
          <w:lang w:val="pl-PL"/>
        </w:rPr>
      </w:pPr>
      <w:r w:rsidRPr="00E033B4">
        <w:rPr>
          <w:rFonts w:ascii="Arial" w:hAnsi="Arial" w:cs="Arial"/>
          <w:color w:val="002060"/>
          <w:sz w:val="22"/>
          <w:szCs w:val="22"/>
          <w:lang w:val="pl-PL"/>
        </w:rPr>
        <w:t>przygotowanie szkoły do wdrożenia reformy systemu oświaty od dnia 1 września 2026 r.</w:t>
      </w:r>
    </w:p>
    <w:p w14:paraId="307037D0" w14:textId="7B1414DB" w:rsidR="00B408E3" w:rsidRPr="00E033B4" w:rsidRDefault="00651201" w:rsidP="00651201">
      <w:pPr>
        <w:pStyle w:val="Nagwek1"/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 w:val="0"/>
          <w:bCs w:val="0"/>
          <w:i/>
          <w:iCs/>
          <w:color w:val="auto"/>
          <w:sz w:val="16"/>
          <w:szCs w:val="16"/>
          <w:lang w:val="pl-PL"/>
        </w:rPr>
      </w:pPr>
      <w:r w:rsidRPr="00E033B4">
        <w:rPr>
          <w:rFonts w:ascii="Arial" w:hAnsi="Arial" w:cs="Arial"/>
          <w:b w:val="0"/>
          <w:bCs w:val="0"/>
          <w:i/>
          <w:iCs/>
          <w:color w:val="auto"/>
          <w:sz w:val="16"/>
          <w:szCs w:val="16"/>
          <w:lang w:val="pl-PL"/>
        </w:rPr>
        <w:t>(Materiał rekomendowany</w:t>
      </w:r>
      <w:r w:rsidR="002E2B93" w:rsidRPr="00E033B4">
        <w:rPr>
          <w:rFonts w:ascii="Arial" w:hAnsi="Arial" w:cs="Arial"/>
          <w:b w:val="0"/>
          <w:bCs w:val="0"/>
          <w:i/>
          <w:iCs/>
          <w:color w:val="auto"/>
          <w:sz w:val="16"/>
          <w:szCs w:val="16"/>
          <w:lang w:val="pl-PL"/>
        </w:rPr>
        <w:t xml:space="preserve"> </w:t>
      </w:r>
      <w:r w:rsidRPr="00E033B4">
        <w:rPr>
          <w:rFonts w:ascii="Arial" w:hAnsi="Arial" w:cs="Arial"/>
          <w:b w:val="0"/>
          <w:bCs w:val="0"/>
          <w:i/>
          <w:iCs/>
          <w:color w:val="auto"/>
          <w:sz w:val="16"/>
          <w:szCs w:val="16"/>
          <w:lang w:val="pl-PL"/>
        </w:rPr>
        <w:t>do bezpośredniego wykorzystania przez dyrektorów szkół, nieobowiązkowy)</w:t>
      </w:r>
    </w:p>
    <w:p w14:paraId="4BCEB001" w14:textId="1825957F" w:rsidR="005A281D" w:rsidRPr="00E033B4" w:rsidRDefault="00000000" w:rsidP="00651201">
      <w:pPr>
        <w:pStyle w:val="Nagwek1"/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 w:val="0"/>
          <w:bCs w:val="0"/>
          <w:i/>
          <w:iCs/>
          <w:color w:val="auto"/>
          <w:lang w:val="pl-PL"/>
        </w:rPr>
      </w:pPr>
      <w:r w:rsidRPr="00E033B4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  <w:lang w:val="pl-PL"/>
        </w:rPr>
        <w:t xml:space="preserve">Adresaci: dyrektorzy </w:t>
      </w:r>
      <w:r w:rsidR="00B408E3" w:rsidRPr="00E033B4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  <w:lang w:val="pl-PL"/>
        </w:rPr>
        <w:t xml:space="preserve">przedszkoli i </w:t>
      </w:r>
      <w:r w:rsidRPr="00E033B4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  <w:lang w:val="pl-PL"/>
        </w:rPr>
        <w:t xml:space="preserve">szkół </w:t>
      </w:r>
      <w:r w:rsidR="00B408E3" w:rsidRPr="00E033B4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  <w:lang w:val="pl-PL"/>
        </w:rPr>
        <w:t>podstawowych</w:t>
      </w:r>
      <w:r w:rsidRPr="00E033B4">
        <w:rPr>
          <w:rFonts w:ascii="Arial" w:hAnsi="Arial" w:cs="Arial"/>
          <w:b w:val="0"/>
          <w:bCs w:val="0"/>
          <w:i/>
          <w:iCs/>
          <w:color w:val="auto"/>
          <w:sz w:val="22"/>
          <w:szCs w:val="22"/>
          <w:lang w:val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5"/>
        <w:gridCol w:w="2715"/>
      </w:tblGrid>
      <w:tr w:rsidR="00342287" w:rsidRPr="00C51E24" w14:paraId="414C94FB" w14:textId="77777777" w:rsidTr="00651201">
        <w:tc>
          <w:tcPr>
            <w:tcW w:w="0" w:type="auto"/>
            <w:gridSpan w:val="2"/>
            <w:shd w:val="clear" w:color="auto" w:fill="92D050"/>
            <w:tcMar>
              <w:top w:w="113" w:type="dxa"/>
              <w:bottom w:w="113" w:type="dxa"/>
            </w:tcMar>
            <w:vAlign w:val="center"/>
          </w:tcPr>
          <w:p w14:paraId="4D4C1BEA" w14:textId="437A88C5" w:rsidR="00342287" w:rsidRPr="00B408E3" w:rsidRDefault="00342287" w:rsidP="002E156A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</w:pPr>
            <w:r w:rsidRPr="00B408E3"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  <w:t>LUTY 2026</w:t>
            </w:r>
          </w:p>
          <w:p w14:paraId="0F801FB1" w14:textId="2E773FD6" w:rsidR="002E156A" w:rsidRPr="00C51E24" w:rsidRDefault="002E156A" w:rsidP="00C51E2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pl-PL"/>
              </w:rPr>
            </w:pPr>
            <w:r w:rsidRPr="00B408E3"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  <w:t>ETAP DIAGNOZY I PRZYGOTOWANIA</w:t>
            </w:r>
          </w:p>
        </w:tc>
      </w:tr>
      <w:tr w:rsidR="00651201" w:rsidRPr="00C51E24" w14:paraId="365FF1A5" w14:textId="77777777" w:rsidTr="00B408E3">
        <w:trPr>
          <w:trHeight w:val="35"/>
        </w:trPr>
        <w:tc>
          <w:tcPr>
            <w:tcW w:w="8075" w:type="dxa"/>
            <w:shd w:val="clear" w:color="auto" w:fill="C6D9F1" w:themeFill="text2" w:themeFillTint="33"/>
            <w:tcMar>
              <w:top w:w="113" w:type="dxa"/>
              <w:bottom w:w="113" w:type="dxa"/>
            </w:tcMar>
            <w:vAlign w:val="center"/>
          </w:tcPr>
          <w:p w14:paraId="391F64D3" w14:textId="7618AD06" w:rsidR="00651201" w:rsidRDefault="00651201" w:rsidP="0065120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Z</w:t>
            </w:r>
            <w:r w:rsidRPr="00C51E24">
              <w:rPr>
                <w:rFonts w:ascii="Arial" w:hAnsi="Arial" w:cs="Arial"/>
                <w:b/>
                <w:bCs/>
                <w:lang w:val="pl-PL"/>
              </w:rPr>
              <w:t>ADANIA</w:t>
            </w:r>
          </w:p>
        </w:tc>
        <w:tc>
          <w:tcPr>
            <w:tcW w:w="2715" w:type="dxa"/>
            <w:shd w:val="clear" w:color="auto" w:fill="C6D9F1" w:themeFill="text2" w:themeFillTint="33"/>
            <w:tcMar>
              <w:top w:w="113" w:type="dxa"/>
              <w:bottom w:w="113" w:type="dxa"/>
            </w:tcMar>
            <w:vAlign w:val="center"/>
          </w:tcPr>
          <w:p w14:paraId="046BCB39" w14:textId="2BB2ABFA" w:rsidR="00651201" w:rsidRDefault="00651201" w:rsidP="00651201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b/>
                <w:bCs/>
                <w:lang w:val="pl-PL"/>
              </w:rPr>
              <w:t>OSTETECZNY TERMIN PODJĘCIA DZIAŁAŃ</w:t>
            </w:r>
          </w:p>
        </w:tc>
      </w:tr>
      <w:tr w:rsidR="00C51E24" w:rsidRPr="00C51E24" w14:paraId="77E20DFB" w14:textId="77777777" w:rsidTr="00B408E3">
        <w:trPr>
          <w:trHeight w:val="3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42B132E5" w14:textId="36F7DF76" w:rsidR="00C51E24" w:rsidRPr="00C51E24" w:rsidRDefault="00C51E24" w:rsidP="002E156A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Uczestnictwo w Mazowieckiej Naradzie Pedagogicznej </w:t>
            </w:r>
          </w:p>
        </w:tc>
        <w:tc>
          <w:tcPr>
            <w:tcW w:w="2715" w:type="dxa"/>
            <w:shd w:val="clear" w:color="auto" w:fill="FFFF00"/>
            <w:tcMar>
              <w:top w:w="113" w:type="dxa"/>
              <w:bottom w:w="113" w:type="dxa"/>
            </w:tcMar>
            <w:vAlign w:val="center"/>
          </w:tcPr>
          <w:p w14:paraId="22FA502A" w14:textId="5B6C27B6" w:rsidR="00C51E24" w:rsidRPr="00C51E24" w:rsidRDefault="00C51E24" w:rsidP="00953D8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3 Lutego 2026 </w:t>
            </w:r>
          </w:p>
        </w:tc>
      </w:tr>
      <w:tr w:rsidR="00342287" w:rsidRPr="00C51E24" w14:paraId="17F49A88" w14:textId="77777777" w:rsidTr="00B408E3">
        <w:trPr>
          <w:trHeight w:val="3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4F30C67E" w14:textId="651DF309" w:rsidR="00342287" w:rsidRPr="00C51E24" w:rsidRDefault="00342287" w:rsidP="002E156A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Zapoznanie się z aktami prawnymi, komunikatami M</w:t>
            </w:r>
            <w:r w:rsidR="00651201">
              <w:rPr>
                <w:rFonts w:ascii="Arial" w:hAnsi="Arial" w:cs="Arial"/>
                <w:lang w:val="pl-PL"/>
              </w:rPr>
              <w:t xml:space="preserve">inisterstwa </w:t>
            </w:r>
            <w:r w:rsidRPr="00C51E24">
              <w:rPr>
                <w:rFonts w:ascii="Arial" w:hAnsi="Arial" w:cs="Arial"/>
                <w:lang w:val="pl-PL"/>
              </w:rPr>
              <w:t>E</w:t>
            </w:r>
            <w:r w:rsidR="00651201">
              <w:rPr>
                <w:rFonts w:ascii="Arial" w:hAnsi="Arial" w:cs="Arial"/>
                <w:lang w:val="pl-PL"/>
              </w:rPr>
              <w:t xml:space="preserve">dukacji </w:t>
            </w:r>
            <w:r w:rsidRPr="00C51E24">
              <w:rPr>
                <w:rFonts w:ascii="Arial" w:hAnsi="Arial" w:cs="Arial"/>
                <w:lang w:val="pl-PL"/>
              </w:rPr>
              <w:t>N</w:t>
            </w:r>
            <w:r w:rsidR="00651201">
              <w:rPr>
                <w:rFonts w:ascii="Arial" w:hAnsi="Arial" w:cs="Arial"/>
                <w:lang w:val="pl-PL"/>
              </w:rPr>
              <w:t xml:space="preserve">arodowej </w:t>
            </w:r>
            <w:r w:rsidRPr="00C51E24">
              <w:rPr>
                <w:rFonts w:ascii="Arial" w:hAnsi="Arial" w:cs="Arial"/>
                <w:lang w:val="pl-PL"/>
              </w:rPr>
              <w:t xml:space="preserve">i </w:t>
            </w:r>
            <w:r w:rsidR="00651201">
              <w:rPr>
                <w:rFonts w:ascii="Arial" w:hAnsi="Arial" w:cs="Arial"/>
                <w:lang w:val="pl-PL"/>
              </w:rPr>
              <w:t>K</w:t>
            </w:r>
            <w:r w:rsidRPr="00C51E24">
              <w:rPr>
                <w:rFonts w:ascii="Arial" w:hAnsi="Arial" w:cs="Arial"/>
                <w:lang w:val="pl-PL"/>
              </w:rPr>
              <w:t xml:space="preserve">uratorium </w:t>
            </w:r>
            <w:r w:rsidR="00651201">
              <w:rPr>
                <w:rFonts w:ascii="Arial" w:hAnsi="Arial" w:cs="Arial"/>
                <w:lang w:val="pl-PL"/>
              </w:rPr>
              <w:t xml:space="preserve">Oświaty w Warszawie </w:t>
            </w:r>
            <w:r w:rsidRPr="00C51E24">
              <w:rPr>
                <w:rFonts w:ascii="Arial" w:hAnsi="Arial" w:cs="Arial"/>
                <w:lang w:val="pl-PL"/>
              </w:rPr>
              <w:t>dotyczącymi reform</w:t>
            </w:r>
            <w:r w:rsidR="002E156A" w:rsidRPr="00C51E24">
              <w:rPr>
                <w:rFonts w:ascii="Arial" w:hAnsi="Arial" w:cs="Arial"/>
                <w:lang w:val="pl-PL"/>
              </w:rPr>
              <w:t>y</w:t>
            </w:r>
          </w:p>
        </w:tc>
        <w:tc>
          <w:tcPr>
            <w:tcW w:w="2715" w:type="dxa"/>
            <w:shd w:val="clear" w:color="auto" w:fill="FFFF00"/>
            <w:tcMar>
              <w:top w:w="113" w:type="dxa"/>
              <w:bottom w:w="113" w:type="dxa"/>
            </w:tcMar>
            <w:vAlign w:val="center"/>
          </w:tcPr>
          <w:p w14:paraId="1D3BBDFF" w14:textId="72212C1F" w:rsidR="00342287" w:rsidRPr="00C51E24" w:rsidRDefault="00953D83" w:rsidP="00953D8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Luty</w:t>
            </w:r>
            <w:r w:rsidR="00342287" w:rsidRPr="00C51E24">
              <w:rPr>
                <w:rFonts w:ascii="Arial" w:hAnsi="Arial" w:cs="Arial"/>
                <w:lang w:val="pl-PL"/>
              </w:rPr>
              <w:t xml:space="preserve"> 2026 </w:t>
            </w:r>
          </w:p>
        </w:tc>
      </w:tr>
      <w:tr w:rsidR="002E156A" w:rsidRPr="00C51E24" w14:paraId="584F7C82" w14:textId="77777777" w:rsidTr="00B408E3">
        <w:trPr>
          <w:trHeight w:val="31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71FD7712" w14:textId="49017D08" w:rsidR="002E156A" w:rsidRPr="00C51E24" w:rsidRDefault="002E156A" w:rsidP="00342287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Uczestnictwo wraz z nauczycielami w Konferencji Wdrażającej REFORMA26 KOMPAS JUTRA dla Kadry Pedagogicznej.</w:t>
            </w:r>
          </w:p>
          <w:p w14:paraId="2EE6FB2F" w14:textId="6A5363E4" w:rsidR="00953D83" w:rsidRPr="00C51E24" w:rsidRDefault="00953D83" w:rsidP="00342287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Poinformowanie Rady Pedagogicznej o miejscu i terminie Konferencji, umożliwienie chętnym nauczycielom uczestnictwa.</w:t>
            </w:r>
          </w:p>
          <w:p w14:paraId="22CD3A6B" w14:textId="78D3FFA2" w:rsidR="00953D83" w:rsidRPr="00C51E24" w:rsidRDefault="00953D83" w:rsidP="00F854EE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 xml:space="preserve">Poinformowanie rodziców o </w:t>
            </w:r>
            <w:r w:rsidR="00F854EE" w:rsidRPr="00C51E24">
              <w:rPr>
                <w:rFonts w:ascii="Arial" w:hAnsi="Arial" w:cs="Arial"/>
                <w:lang w:val="pl-PL"/>
              </w:rPr>
              <w:t xml:space="preserve">miejscu i terminie </w:t>
            </w:r>
            <w:r w:rsidRPr="00C51E24">
              <w:rPr>
                <w:rFonts w:ascii="Arial" w:hAnsi="Arial" w:cs="Arial"/>
                <w:lang w:val="pl-PL"/>
              </w:rPr>
              <w:t>Spotkani</w:t>
            </w:r>
            <w:r w:rsidR="00F854EE" w:rsidRPr="00C51E24">
              <w:rPr>
                <w:rFonts w:ascii="Arial" w:hAnsi="Arial" w:cs="Arial"/>
                <w:lang w:val="pl-PL"/>
              </w:rPr>
              <w:t>a</w:t>
            </w:r>
            <w:r w:rsidRPr="00C51E24">
              <w:rPr>
                <w:rFonts w:ascii="Arial" w:hAnsi="Arial" w:cs="Arial"/>
                <w:lang w:val="pl-PL"/>
              </w:rPr>
              <w:t xml:space="preserve"> informacyjn</w:t>
            </w:r>
            <w:r w:rsidR="00F854EE" w:rsidRPr="00C51E24">
              <w:rPr>
                <w:rFonts w:ascii="Arial" w:hAnsi="Arial" w:cs="Arial"/>
                <w:lang w:val="pl-PL"/>
              </w:rPr>
              <w:t>ego w sprawie Reformy26 Kompas Jutra</w:t>
            </w:r>
          </w:p>
        </w:tc>
        <w:tc>
          <w:tcPr>
            <w:tcW w:w="2715" w:type="dxa"/>
            <w:tcMar>
              <w:top w:w="113" w:type="dxa"/>
              <w:bottom w:w="113" w:type="dxa"/>
            </w:tcMar>
            <w:vAlign w:val="center"/>
          </w:tcPr>
          <w:p w14:paraId="3646E1C1" w14:textId="33A26DCA" w:rsidR="002E156A" w:rsidRPr="00C51E24" w:rsidRDefault="00746F41" w:rsidP="00953D8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zgodnie z harmonogramem</w:t>
            </w:r>
          </w:p>
        </w:tc>
      </w:tr>
      <w:tr w:rsidR="00342287" w:rsidRPr="00C51E24" w14:paraId="01135298" w14:textId="77777777" w:rsidTr="00B408E3">
        <w:trPr>
          <w:trHeight w:val="31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444CC73E" w14:textId="1FC3A0E2" w:rsidR="00342287" w:rsidRPr="00C51E24" w:rsidRDefault="00342287" w:rsidP="00342287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 xml:space="preserve">Analiza struktury zatrudnienia nauczycieli </w:t>
            </w:r>
            <w:r w:rsidR="00F854EE" w:rsidRPr="00C51E24">
              <w:rPr>
                <w:rFonts w:ascii="Arial" w:hAnsi="Arial" w:cs="Arial"/>
                <w:lang w:val="pl-PL"/>
              </w:rPr>
              <w:t xml:space="preserve">pod kątem zmian </w:t>
            </w:r>
            <w:r w:rsidRPr="00C51E24">
              <w:rPr>
                <w:rFonts w:ascii="Arial" w:hAnsi="Arial" w:cs="Arial"/>
                <w:lang w:val="pl-PL"/>
              </w:rPr>
              <w:t>(kwalifikacje, możliwość doskonalenia)</w:t>
            </w:r>
          </w:p>
        </w:tc>
        <w:tc>
          <w:tcPr>
            <w:tcW w:w="2715" w:type="dxa"/>
            <w:shd w:val="clear" w:color="auto" w:fill="FFC000"/>
            <w:tcMar>
              <w:top w:w="113" w:type="dxa"/>
              <w:bottom w:w="113" w:type="dxa"/>
            </w:tcMar>
            <w:vAlign w:val="center"/>
          </w:tcPr>
          <w:p w14:paraId="50845DE7" w14:textId="1B54DF12" w:rsidR="00342287" w:rsidRPr="00C51E24" w:rsidRDefault="00342287" w:rsidP="00953D8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Marzec 2026</w:t>
            </w:r>
          </w:p>
        </w:tc>
      </w:tr>
      <w:tr w:rsidR="00342287" w:rsidRPr="00C51E24" w14:paraId="6EFDAB1C" w14:textId="77777777" w:rsidTr="00B408E3">
        <w:trPr>
          <w:trHeight w:val="31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5D54455E" w14:textId="7F659232" w:rsidR="00342287" w:rsidRPr="00C51E24" w:rsidRDefault="00746F41" w:rsidP="00342287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Identyfikacja obszarów wymagających szkoleń nauczycieli</w:t>
            </w:r>
            <w:r w:rsidR="00953D83" w:rsidRPr="00C51E24">
              <w:rPr>
                <w:rFonts w:ascii="Arial" w:hAnsi="Arial" w:cs="Arial"/>
                <w:lang w:val="pl-PL"/>
              </w:rPr>
              <w:t xml:space="preserve"> w ramach szkoleniowych rad pedagogicznych</w:t>
            </w:r>
          </w:p>
        </w:tc>
        <w:tc>
          <w:tcPr>
            <w:tcW w:w="2715" w:type="dxa"/>
            <w:shd w:val="clear" w:color="auto" w:fill="FFC000"/>
            <w:tcMar>
              <w:top w:w="113" w:type="dxa"/>
              <w:bottom w:w="113" w:type="dxa"/>
            </w:tcMar>
            <w:vAlign w:val="center"/>
          </w:tcPr>
          <w:p w14:paraId="04F6112D" w14:textId="67B26A8C" w:rsidR="00342287" w:rsidRPr="00C51E24" w:rsidRDefault="00746F41" w:rsidP="00953D8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Marzec 2026</w:t>
            </w:r>
          </w:p>
        </w:tc>
      </w:tr>
      <w:tr w:rsidR="00342287" w:rsidRPr="00C51E24" w14:paraId="0E084EB8" w14:textId="77777777" w:rsidTr="00B408E3">
        <w:trPr>
          <w:trHeight w:val="31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149A411E" w14:textId="22D1AA6B" w:rsidR="00342287" w:rsidRPr="00C51E24" w:rsidRDefault="00953D83" w:rsidP="00953D83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 xml:space="preserve">Określenie grup nauczycieli wymagających indywidualnego uczestnictwa w szkoleniach </w:t>
            </w:r>
          </w:p>
        </w:tc>
        <w:tc>
          <w:tcPr>
            <w:tcW w:w="2715" w:type="dxa"/>
            <w:shd w:val="clear" w:color="auto" w:fill="FFC000"/>
            <w:tcMar>
              <w:top w:w="113" w:type="dxa"/>
              <w:bottom w:w="113" w:type="dxa"/>
            </w:tcMar>
            <w:vAlign w:val="center"/>
          </w:tcPr>
          <w:p w14:paraId="7CC0DDC2" w14:textId="4EDC9C9B" w:rsidR="00342287" w:rsidRPr="00C51E24" w:rsidRDefault="00953D83" w:rsidP="00953D8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Marzec 2026</w:t>
            </w:r>
          </w:p>
        </w:tc>
      </w:tr>
      <w:tr w:rsidR="00342287" w:rsidRPr="00C51E24" w14:paraId="7E5B96D9" w14:textId="77777777" w:rsidTr="00B408E3">
        <w:trPr>
          <w:trHeight w:val="31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6FC0AA67" w14:textId="5C041228" w:rsidR="00342287" w:rsidRPr="00C51E24" w:rsidRDefault="00953D83" w:rsidP="00953D83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Określenie grup nauczycieli wymagających indywidualnego uczestnictwa w konsultacjach z doradcami metodycznymi</w:t>
            </w:r>
          </w:p>
        </w:tc>
        <w:tc>
          <w:tcPr>
            <w:tcW w:w="2715" w:type="dxa"/>
            <w:shd w:val="clear" w:color="auto" w:fill="FFC000"/>
            <w:tcMar>
              <w:top w:w="113" w:type="dxa"/>
              <w:bottom w:w="113" w:type="dxa"/>
            </w:tcMar>
            <w:vAlign w:val="center"/>
          </w:tcPr>
          <w:p w14:paraId="4D562F26" w14:textId="342FFC40" w:rsidR="00342287" w:rsidRPr="00C51E24" w:rsidRDefault="00953D83" w:rsidP="00953D8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Marzec 2026</w:t>
            </w:r>
          </w:p>
        </w:tc>
      </w:tr>
      <w:tr w:rsidR="00953D83" w:rsidRPr="00C51E24" w14:paraId="7C1A7EC8" w14:textId="77777777" w:rsidTr="00B408E3">
        <w:trPr>
          <w:trHeight w:val="31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69E5D527" w14:textId="20F7D751" w:rsidR="00953D83" w:rsidRPr="00C51E24" w:rsidRDefault="00953D83" w:rsidP="00953D83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Zapoznanie się z ofertą Placówek Doskonalenia Nauczycieli</w:t>
            </w:r>
            <w:r w:rsidR="00B408E3">
              <w:rPr>
                <w:rFonts w:ascii="Arial" w:hAnsi="Arial" w:cs="Arial"/>
                <w:lang w:val="pl-PL"/>
              </w:rPr>
              <w:t xml:space="preserve"> i przedstawienie oferty Radzie Pedagogicznej</w:t>
            </w:r>
          </w:p>
        </w:tc>
        <w:tc>
          <w:tcPr>
            <w:tcW w:w="2715" w:type="dxa"/>
            <w:shd w:val="clear" w:color="auto" w:fill="FFC000"/>
            <w:tcMar>
              <w:top w:w="113" w:type="dxa"/>
              <w:bottom w:w="113" w:type="dxa"/>
            </w:tcMar>
            <w:vAlign w:val="center"/>
          </w:tcPr>
          <w:p w14:paraId="6CD26878" w14:textId="77777777" w:rsidR="00953D83" w:rsidRDefault="00953D83" w:rsidP="00953D8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Marzec 2026</w:t>
            </w:r>
          </w:p>
          <w:p w14:paraId="312F3BEB" w14:textId="1C175687" w:rsidR="00B408E3" w:rsidRPr="00C51E24" w:rsidRDefault="00B408E3" w:rsidP="00953D8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 na bieżąco do Sierpnia</w:t>
            </w:r>
          </w:p>
        </w:tc>
      </w:tr>
      <w:tr w:rsidR="00342287" w:rsidRPr="00C51E24" w14:paraId="08EC677B" w14:textId="77777777" w:rsidTr="00B13372">
        <w:trPr>
          <w:trHeight w:val="31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1AB6FF11" w14:textId="483165D9" w:rsidR="00342287" w:rsidRPr="00C51E24" w:rsidRDefault="00953D83" w:rsidP="00953D83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Techniczny przegląd szkoły, w szczególności pracowni pod kątem zapotrzebowania na pomoce</w:t>
            </w:r>
            <w:r w:rsidR="00B408E3">
              <w:rPr>
                <w:rFonts w:ascii="Arial" w:hAnsi="Arial" w:cs="Arial"/>
                <w:lang w:val="pl-PL"/>
              </w:rPr>
              <w:t xml:space="preserve"> dydaktyczne</w:t>
            </w:r>
          </w:p>
        </w:tc>
        <w:tc>
          <w:tcPr>
            <w:tcW w:w="2715" w:type="dxa"/>
            <w:shd w:val="clear" w:color="auto" w:fill="F638DB"/>
            <w:tcMar>
              <w:top w:w="113" w:type="dxa"/>
              <w:bottom w:w="113" w:type="dxa"/>
            </w:tcMar>
            <w:vAlign w:val="center"/>
          </w:tcPr>
          <w:p w14:paraId="7963E8F1" w14:textId="5BFD25E0" w:rsidR="00342287" w:rsidRPr="00C51E24" w:rsidRDefault="00B13372" w:rsidP="00953D8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Czerwiec</w:t>
            </w:r>
            <w:r w:rsidR="005C5C82" w:rsidRPr="00C51E24">
              <w:rPr>
                <w:rFonts w:ascii="Arial" w:hAnsi="Arial" w:cs="Arial"/>
                <w:lang w:val="pl-PL"/>
              </w:rPr>
              <w:t xml:space="preserve"> 2026</w:t>
            </w:r>
          </w:p>
        </w:tc>
      </w:tr>
      <w:tr w:rsidR="00B13372" w:rsidRPr="00B13372" w14:paraId="47659F89" w14:textId="77777777" w:rsidTr="00B13372">
        <w:trPr>
          <w:trHeight w:val="31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41EF5972" w14:textId="3810750C" w:rsidR="00B13372" w:rsidRPr="00C51E24" w:rsidRDefault="00B13372" w:rsidP="00E033B4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Wnioskowanie do organu prowadzącego o środki na niezbędne pomoce dydaktyczne </w:t>
            </w:r>
          </w:p>
        </w:tc>
        <w:tc>
          <w:tcPr>
            <w:tcW w:w="2715" w:type="dxa"/>
            <w:shd w:val="clear" w:color="auto" w:fill="F638DB"/>
            <w:tcMar>
              <w:top w:w="113" w:type="dxa"/>
              <w:bottom w:w="113" w:type="dxa"/>
            </w:tcMar>
            <w:vAlign w:val="center"/>
          </w:tcPr>
          <w:p w14:paraId="1647466E" w14:textId="3C91932B" w:rsidR="00B13372" w:rsidRPr="00C51E24" w:rsidRDefault="00B13372" w:rsidP="00E033B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Czerwiec 2026</w:t>
            </w:r>
          </w:p>
        </w:tc>
      </w:tr>
      <w:tr w:rsidR="00E033B4" w:rsidRPr="00C51E24" w14:paraId="129F4471" w14:textId="77777777" w:rsidTr="0071787B">
        <w:trPr>
          <w:trHeight w:val="31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25E23F15" w14:textId="56DED17C" w:rsidR="00E033B4" w:rsidRPr="00C51E24" w:rsidRDefault="00E033B4" w:rsidP="00E033B4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Opracowanie roboczego harmonogramu przygotowań szkoły do wdrożenia reformy (luty – sierpień 2026)</w:t>
            </w:r>
          </w:p>
        </w:tc>
        <w:tc>
          <w:tcPr>
            <w:tcW w:w="2715" w:type="dxa"/>
            <w:shd w:val="clear" w:color="auto" w:fill="FFFF00"/>
            <w:tcMar>
              <w:top w:w="113" w:type="dxa"/>
              <w:bottom w:w="113" w:type="dxa"/>
            </w:tcMar>
            <w:vAlign w:val="center"/>
          </w:tcPr>
          <w:p w14:paraId="739ABF06" w14:textId="3D17567E" w:rsidR="00E033B4" w:rsidRPr="00C51E24" w:rsidRDefault="00E033B4" w:rsidP="00E033B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shd w:val="clear" w:color="auto" w:fill="FFC000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Luty 2026</w:t>
            </w:r>
          </w:p>
        </w:tc>
      </w:tr>
      <w:tr w:rsidR="00F854EE" w:rsidRPr="00C51E24" w14:paraId="475C744B" w14:textId="77777777" w:rsidTr="00B408E3">
        <w:trPr>
          <w:trHeight w:val="31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0AE1BE00" w14:textId="55A3B248" w:rsidR="00F854EE" w:rsidRPr="00C51E24" w:rsidRDefault="00F854EE" w:rsidP="00953D83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Zainicjowanie w Radzie Pedagogicznej tematyki związanej z Reformą26 Kompas Jutra</w:t>
            </w:r>
            <w:r w:rsidR="005C5C82" w:rsidRPr="00C51E24">
              <w:rPr>
                <w:rFonts w:ascii="Arial" w:hAnsi="Arial" w:cs="Arial"/>
                <w:lang w:val="pl-PL"/>
              </w:rPr>
              <w:t xml:space="preserve"> (sprawczość ucznia i jej znaczenie w nowym model</w:t>
            </w:r>
            <w:r w:rsidR="00B408E3">
              <w:rPr>
                <w:rFonts w:ascii="Arial" w:hAnsi="Arial" w:cs="Arial"/>
                <w:lang w:val="pl-PL"/>
              </w:rPr>
              <w:t>u</w:t>
            </w:r>
            <w:r w:rsidR="005C5C82" w:rsidRPr="00C51E24">
              <w:rPr>
                <w:rFonts w:ascii="Arial" w:hAnsi="Arial" w:cs="Arial"/>
                <w:lang w:val="pl-PL"/>
              </w:rPr>
              <w:t xml:space="preserve"> edukacji, metody nauczania, ocenianie kształtujące, realizacja projektów)</w:t>
            </w:r>
            <w:r w:rsidR="00E462BB">
              <w:rPr>
                <w:rFonts w:ascii="Arial" w:hAnsi="Arial" w:cs="Arial"/>
                <w:lang w:val="pl-PL"/>
              </w:rPr>
              <w:t>, przedstawienie szkolnego planu przygotowań</w:t>
            </w:r>
          </w:p>
        </w:tc>
        <w:tc>
          <w:tcPr>
            <w:tcW w:w="2715" w:type="dxa"/>
            <w:shd w:val="clear" w:color="auto" w:fill="FFC000"/>
            <w:tcMar>
              <w:top w:w="113" w:type="dxa"/>
              <w:bottom w:w="113" w:type="dxa"/>
            </w:tcMar>
            <w:vAlign w:val="center"/>
          </w:tcPr>
          <w:p w14:paraId="1142B668" w14:textId="7F9DF88E" w:rsidR="00F854EE" w:rsidRPr="00C51E24" w:rsidRDefault="00F854EE" w:rsidP="00953D8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shd w:val="clear" w:color="auto" w:fill="FFC000"/>
                <w:lang w:val="pl-PL"/>
              </w:rPr>
              <w:t>Marze</w:t>
            </w:r>
            <w:r w:rsidRPr="00C51E24">
              <w:rPr>
                <w:rFonts w:ascii="Arial" w:hAnsi="Arial" w:cs="Arial"/>
                <w:lang w:val="pl-PL"/>
              </w:rPr>
              <w:t>c 2026</w:t>
            </w:r>
          </w:p>
        </w:tc>
      </w:tr>
      <w:tr w:rsidR="005C5C82" w:rsidRPr="00C51E24" w14:paraId="4C53673B" w14:textId="77777777" w:rsidTr="00B408E3">
        <w:trPr>
          <w:trHeight w:val="31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297E0748" w14:textId="7CDFD5E9" w:rsidR="005C5C82" w:rsidRPr="00C51E24" w:rsidRDefault="005C5C82" w:rsidP="00953D83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 xml:space="preserve">Powołanie z członków Rady Pedagogicznej </w:t>
            </w:r>
            <w:r w:rsidR="007D7BC3" w:rsidRPr="00C51E24">
              <w:rPr>
                <w:rFonts w:ascii="Arial" w:hAnsi="Arial" w:cs="Arial"/>
                <w:lang w:val="pl-PL"/>
              </w:rPr>
              <w:t>Z</w:t>
            </w:r>
            <w:r w:rsidRPr="00C51E24">
              <w:rPr>
                <w:rFonts w:ascii="Arial" w:hAnsi="Arial" w:cs="Arial"/>
                <w:lang w:val="pl-PL"/>
              </w:rPr>
              <w:t>espołu zadaniowego do spraw wdrażania w szkole</w:t>
            </w:r>
            <w:r w:rsidR="00B408E3">
              <w:rPr>
                <w:rFonts w:ascii="Arial" w:hAnsi="Arial" w:cs="Arial"/>
                <w:lang w:val="pl-PL"/>
              </w:rPr>
              <w:t>/przedszkolu</w:t>
            </w:r>
            <w:r w:rsidRPr="00C51E24">
              <w:rPr>
                <w:rFonts w:ascii="Arial" w:hAnsi="Arial" w:cs="Arial"/>
                <w:lang w:val="pl-PL"/>
              </w:rPr>
              <w:t xml:space="preserve"> Reformy26 Kompas Jutra</w:t>
            </w:r>
          </w:p>
        </w:tc>
        <w:tc>
          <w:tcPr>
            <w:tcW w:w="2715" w:type="dxa"/>
            <w:shd w:val="clear" w:color="auto" w:fill="FFC000"/>
            <w:tcMar>
              <w:top w:w="113" w:type="dxa"/>
              <w:bottom w:w="113" w:type="dxa"/>
            </w:tcMar>
            <w:vAlign w:val="center"/>
          </w:tcPr>
          <w:p w14:paraId="62EA29D3" w14:textId="3C0847E2" w:rsidR="005C5C82" w:rsidRPr="00C51E24" w:rsidRDefault="005C5C82" w:rsidP="00953D8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Marzec 2026</w:t>
            </w:r>
          </w:p>
        </w:tc>
      </w:tr>
      <w:tr w:rsidR="005C5C82" w:rsidRPr="00C51E24" w14:paraId="76029A1A" w14:textId="77777777" w:rsidTr="00E462BB">
        <w:trPr>
          <w:trHeight w:val="31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1674674D" w14:textId="333C3434" w:rsidR="005C5C82" w:rsidRPr="00C51E24" w:rsidRDefault="005C5C82" w:rsidP="00953D83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lastRenderedPageBreak/>
              <w:t>Spotkanie z Radą Rodziców</w:t>
            </w:r>
          </w:p>
        </w:tc>
        <w:tc>
          <w:tcPr>
            <w:tcW w:w="2715" w:type="dxa"/>
            <w:shd w:val="clear" w:color="auto" w:fill="FFC000"/>
            <w:tcMar>
              <w:top w:w="113" w:type="dxa"/>
              <w:bottom w:w="113" w:type="dxa"/>
            </w:tcMar>
            <w:vAlign w:val="center"/>
          </w:tcPr>
          <w:p w14:paraId="0AABA5C1" w14:textId="43B6B944" w:rsidR="005C5C82" w:rsidRPr="00C51E24" w:rsidRDefault="005C5C82" w:rsidP="00953D8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Ma</w:t>
            </w:r>
            <w:r w:rsidR="00B5523C" w:rsidRPr="00C51E24">
              <w:rPr>
                <w:rFonts w:ascii="Arial" w:hAnsi="Arial" w:cs="Arial"/>
                <w:lang w:val="pl-PL"/>
              </w:rPr>
              <w:t>rzec</w:t>
            </w:r>
            <w:r w:rsidRPr="00C51E24">
              <w:rPr>
                <w:rFonts w:ascii="Arial" w:hAnsi="Arial" w:cs="Arial"/>
                <w:lang w:val="pl-PL"/>
              </w:rPr>
              <w:t xml:space="preserve"> 2026</w:t>
            </w:r>
          </w:p>
        </w:tc>
      </w:tr>
      <w:tr w:rsidR="00C62542" w:rsidRPr="00C51E24" w14:paraId="44B8AD37" w14:textId="77777777" w:rsidTr="00B408E3">
        <w:trPr>
          <w:trHeight w:val="31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4C325B5A" w14:textId="5E229360" w:rsidR="00C62542" w:rsidRPr="00C51E24" w:rsidRDefault="00C62542" w:rsidP="00953D83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Śledzenie zmian w przepisach prawa</w:t>
            </w:r>
            <w:r w:rsidR="00E462BB">
              <w:rPr>
                <w:rFonts w:ascii="Arial" w:hAnsi="Arial" w:cs="Arial"/>
                <w:lang w:val="pl-PL"/>
              </w:rPr>
              <w:t xml:space="preserve"> oświatowego</w:t>
            </w:r>
          </w:p>
        </w:tc>
        <w:tc>
          <w:tcPr>
            <w:tcW w:w="2715" w:type="dxa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42E77678" w14:textId="7AC17F61" w:rsidR="00C62542" w:rsidRPr="00C51E24" w:rsidRDefault="00C62542" w:rsidP="00953D83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Na bieżąco</w:t>
            </w:r>
          </w:p>
        </w:tc>
      </w:tr>
      <w:tr w:rsidR="00342287" w:rsidRPr="00C51E24" w14:paraId="09559B95" w14:textId="77777777" w:rsidTr="00651201">
        <w:tc>
          <w:tcPr>
            <w:tcW w:w="0" w:type="auto"/>
            <w:gridSpan w:val="2"/>
            <w:shd w:val="clear" w:color="auto" w:fill="92D050"/>
            <w:tcMar>
              <w:top w:w="113" w:type="dxa"/>
              <w:bottom w:w="113" w:type="dxa"/>
            </w:tcMar>
            <w:vAlign w:val="center"/>
          </w:tcPr>
          <w:p w14:paraId="29890A1C" w14:textId="3741FABA" w:rsidR="00953D83" w:rsidRPr="00E033B4" w:rsidRDefault="00342287" w:rsidP="00E033B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</w:pPr>
            <w:r w:rsidRPr="00E033B4"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  <w:t>MARZEC 2026</w:t>
            </w:r>
          </w:p>
        </w:tc>
      </w:tr>
      <w:tr w:rsidR="00651201" w:rsidRPr="00C51E24" w14:paraId="4F41362D" w14:textId="77777777" w:rsidTr="00B408E3">
        <w:trPr>
          <w:trHeight w:val="27"/>
        </w:trPr>
        <w:tc>
          <w:tcPr>
            <w:tcW w:w="8075" w:type="dxa"/>
            <w:shd w:val="clear" w:color="auto" w:fill="C6D9F1" w:themeFill="text2" w:themeFillTint="33"/>
            <w:tcMar>
              <w:top w:w="113" w:type="dxa"/>
              <w:bottom w:w="113" w:type="dxa"/>
            </w:tcMar>
            <w:vAlign w:val="center"/>
          </w:tcPr>
          <w:p w14:paraId="55C063FF" w14:textId="1AB088F1" w:rsidR="00651201" w:rsidRPr="00C51E24" w:rsidRDefault="00651201" w:rsidP="00651201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Z</w:t>
            </w:r>
            <w:r w:rsidRPr="00C51E24">
              <w:rPr>
                <w:rFonts w:ascii="Arial" w:hAnsi="Arial" w:cs="Arial"/>
                <w:b/>
                <w:bCs/>
                <w:lang w:val="pl-PL"/>
              </w:rPr>
              <w:t>ADANIA</w:t>
            </w:r>
          </w:p>
        </w:tc>
        <w:tc>
          <w:tcPr>
            <w:tcW w:w="2715" w:type="dxa"/>
            <w:shd w:val="clear" w:color="auto" w:fill="C6D9F1" w:themeFill="text2" w:themeFillTint="33"/>
            <w:tcMar>
              <w:top w:w="113" w:type="dxa"/>
              <w:bottom w:w="113" w:type="dxa"/>
            </w:tcMar>
            <w:vAlign w:val="center"/>
          </w:tcPr>
          <w:p w14:paraId="50C92299" w14:textId="018253A1" w:rsidR="00651201" w:rsidRPr="00C51E24" w:rsidRDefault="00651201" w:rsidP="00651201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51E24">
              <w:rPr>
                <w:rFonts w:ascii="Arial" w:hAnsi="Arial" w:cs="Arial"/>
                <w:b/>
                <w:bCs/>
                <w:lang w:val="pl-PL"/>
              </w:rPr>
              <w:t>OSTETECZNY TERMIN PODJĘCIA DZIAŁAŃ</w:t>
            </w:r>
          </w:p>
        </w:tc>
      </w:tr>
      <w:tr w:rsidR="00746F41" w:rsidRPr="00C51E24" w14:paraId="3220C54D" w14:textId="77777777" w:rsidTr="00B408E3">
        <w:trPr>
          <w:trHeight w:val="27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66A81601" w14:textId="77777777" w:rsidR="00F854EE" w:rsidRPr="00C51E24" w:rsidRDefault="00F854EE" w:rsidP="00F854EE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Uczestnictwo wraz z nauczycielami w Konferencji Wdrażającej REFORMA26. KOMPAS JUTRA dla Kadry Pedagogicznej.</w:t>
            </w:r>
          </w:p>
          <w:p w14:paraId="59611F9E" w14:textId="77777777" w:rsidR="00F854EE" w:rsidRPr="00C51E24" w:rsidRDefault="00F854EE" w:rsidP="00F854EE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Poinformowanie Rady Pedagogicznej o miejscu i terminie Konferencji, umożliwienie chętnym nauczycielom uczestnictwa.</w:t>
            </w:r>
          </w:p>
          <w:p w14:paraId="18D56184" w14:textId="7E06E8E1" w:rsidR="00746F41" w:rsidRPr="00C51E24" w:rsidRDefault="00F854EE" w:rsidP="00F854EE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Poinformowanie rodziców o miejscu i terminie Spotkania informacyjnego w sprawie Reformy26 Kompas Jutra</w:t>
            </w:r>
          </w:p>
        </w:tc>
        <w:tc>
          <w:tcPr>
            <w:tcW w:w="2715" w:type="dxa"/>
            <w:tcMar>
              <w:top w:w="113" w:type="dxa"/>
              <w:bottom w:w="113" w:type="dxa"/>
            </w:tcMar>
            <w:vAlign w:val="center"/>
          </w:tcPr>
          <w:p w14:paraId="4D0ACB29" w14:textId="1CA6D68C" w:rsidR="00746F41" w:rsidRPr="00C51E24" w:rsidRDefault="00746F41" w:rsidP="00E033B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</w:rPr>
              <w:t>zgodnie z harmonogramem</w:t>
            </w:r>
          </w:p>
        </w:tc>
      </w:tr>
      <w:tr w:rsidR="00746F41" w:rsidRPr="00C51E24" w14:paraId="1322119B" w14:textId="77777777" w:rsidTr="00B408E3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641B74C0" w14:textId="51C572DF" w:rsidR="00746F41" w:rsidRPr="00C51E24" w:rsidRDefault="00746F41" w:rsidP="005C5C82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Kwalifikacje zawodowe nauczycieli – webinarium</w:t>
            </w:r>
            <w:r w:rsidR="005C5C82" w:rsidRPr="00C51E24">
              <w:rPr>
                <w:rFonts w:ascii="Arial" w:hAnsi="Arial" w:cs="Arial"/>
                <w:lang w:val="pl-PL"/>
              </w:rPr>
              <w:t xml:space="preserve"> Kuratorium Oświaty</w:t>
            </w:r>
          </w:p>
        </w:tc>
        <w:tc>
          <w:tcPr>
            <w:tcW w:w="2715" w:type="dxa"/>
            <w:tcMar>
              <w:top w:w="113" w:type="dxa"/>
              <w:bottom w:w="113" w:type="dxa"/>
            </w:tcMar>
            <w:vAlign w:val="center"/>
          </w:tcPr>
          <w:p w14:paraId="0C5AD174" w14:textId="77777777" w:rsidR="00746F41" w:rsidRPr="00C51E24" w:rsidRDefault="00746F41" w:rsidP="00E033B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</w:p>
        </w:tc>
      </w:tr>
      <w:tr w:rsidR="00746F41" w:rsidRPr="00C51E24" w14:paraId="6BBB613D" w14:textId="77777777" w:rsidTr="00B408E3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1D0A1F35" w14:textId="289C16FD" w:rsidR="00746F41" w:rsidRPr="00C51E24" w:rsidRDefault="00746F41" w:rsidP="005C5C82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Ramowe plany nauczania po zmianach – webinarium</w:t>
            </w:r>
            <w:r w:rsidR="005C5C82" w:rsidRPr="00C51E24">
              <w:rPr>
                <w:rFonts w:ascii="Arial" w:hAnsi="Arial" w:cs="Arial"/>
                <w:lang w:val="pl-PL"/>
              </w:rPr>
              <w:t xml:space="preserve"> Kuratorium Oświaty</w:t>
            </w:r>
          </w:p>
        </w:tc>
        <w:tc>
          <w:tcPr>
            <w:tcW w:w="2715" w:type="dxa"/>
            <w:tcMar>
              <w:top w:w="113" w:type="dxa"/>
              <w:bottom w:w="113" w:type="dxa"/>
            </w:tcMar>
            <w:vAlign w:val="center"/>
          </w:tcPr>
          <w:p w14:paraId="285BFB10" w14:textId="77777777" w:rsidR="00746F41" w:rsidRPr="00C51E24" w:rsidRDefault="00746F41" w:rsidP="00E033B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</w:p>
        </w:tc>
      </w:tr>
      <w:tr w:rsidR="00746F41" w:rsidRPr="00C51E24" w14:paraId="1894A871" w14:textId="77777777" w:rsidTr="00E462BB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0E8E457E" w14:textId="65009718" w:rsidR="00746F41" w:rsidRPr="00C51E24" w:rsidRDefault="00631F26" w:rsidP="005C5C82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Nawiązanie współpracy z doradcami metodycznymi, k</w:t>
            </w:r>
            <w:r w:rsidR="002845CB" w:rsidRPr="00C51E24">
              <w:rPr>
                <w:rFonts w:ascii="Arial" w:hAnsi="Arial" w:cs="Arial"/>
                <w:lang w:val="pl-PL"/>
              </w:rPr>
              <w:t xml:space="preserve">ierowanie nauczycieli na konsultacje z doradcami metodycznymi </w:t>
            </w:r>
          </w:p>
        </w:tc>
        <w:tc>
          <w:tcPr>
            <w:tcW w:w="2715" w:type="dxa"/>
            <w:shd w:val="clear" w:color="auto" w:fill="F638DB"/>
            <w:tcMar>
              <w:top w:w="113" w:type="dxa"/>
              <w:bottom w:w="113" w:type="dxa"/>
            </w:tcMar>
            <w:vAlign w:val="center"/>
          </w:tcPr>
          <w:p w14:paraId="030CAEA5" w14:textId="2683A67F" w:rsidR="00746F41" w:rsidRPr="00C51E24" w:rsidRDefault="002845CB" w:rsidP="00E033B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Czerwiec 2026</w:t>
            </w:r>
          </w:p>
        </w:tc>
      </w:tr>
      <w:tr w:rsidR="00746F41" w:rsidRPr="00631F26" w14:paraId="2B057E54" w14:textId="77777777" w:rsidTr="00E462BB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24D72036" w14:textId="6EF31186" w:rsidR="00746F41" w:rsidRPr="00C51E24" w:rsidRDefault="00631F26" w:rsidP="00840445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Sprawdzenie zgodności kwalifikacji nauczycieli z nowymi wymaganiami</w:t>
            </w:r>
          </w:p>
        </w:tc>
        <w:tc>
          <w:tcPr>
            <w:tcW w:w="2715" w:type="dxa"/>
            <w:shd w:val="clear" w:color="auto" w:fill="FFC000"/>
            <w:tcMar>
              <w:top w:w="113" w:type="dxa"/>
              <w:bottom w:w="113" w:type="dxa"/>
            </w:tcMar>
            <w:vAlign w:val="center"/>
          </w:tcPr>
          <w:p w14:paraId="6BFB840B" w14:textId="7DFDA1E9" w:rsidR="00746F41" w:rsidRPr="00C51E24" w:rsidRDefault="00631F26" w:rsidP="00E033B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Marzec 2026</w:t>
            </w:r>
          </w:p>
        </w:tc>
      </w:tr>
      <w:tr w:rsidR="00746F41" w:rsidRPr="00631F26" w14:paraId="2D2BF50F" w14:textId="77777777" w:rsidTr="00E462BB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0CCC1863" w14:textId="34FF54E9" w:rsidR="00746F41" w:rsidRPr="00631F26" w:rsidRDefault="00631F26" w:rsidP="00631F2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631F26">
              <w:rPr>
                <w:rFonts w:ascii="Arial" w:hAnsi="Arial" w:cs="Arial"/>
                <w:lang w:val="pl-PL"/>
              </w:rPr>
              <w:t>Opracowanie projektu arkusza organizacyjnego szkoły</w:t>
            </w:r>
          </w:p>
        </w:tc>
        <w:tc>
          <w:tcPr>
            <w:tcW w:w="2715" w:type="dxa"/>
            <w:shd w:val="clear" w:color="auto" w:fill="FB9205"/>
            <w:tcMar>
              <w:top w:w="113" w:type="dxa"/>
              <w:bottom w:w="113" w:type="dxa"/>
            </w:tcMar>
            <w:vAlign w:val="center"/>
          </w:tcPr>
          <w:p w14:paraId="0CD04677" w14:textId="769C2FC2" w:rsidR="00746F41" w:rsidRPr="00C51E24" w:rsidRDefault="00631F26" w:rsidP="00E033B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Kwiecień 2026</w:t>
            </w:r>
          </w:p>
        </w:tc>
      </w:tr>
      <w:tr w:rsidR="00746F41" w:rsidRPr="00631F26" w14:paraId="1B6690AD" w14:textId="77777777" w:rsidTr="00E462BB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0A651246" w14:textId="0D3B7FBE" w:rsidR="00746F41" w:rsidRPr="00631F26" w:rsidRDefault="00631F26" w:rsidP="00631F2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Opracowanie szkolnego planu doskonalenia nauczycieli w związku z reformą.</w:t>
            </w:r>
          </w:p>
        </w:tc>
        <w:tc>
          <w:tcPr>
            <w:tcW w:w="2715" w:type="dxa"/>
            <w:shd w:val="clear" w:color="auto" w:fill="FFC000"/>
            <w:tcMar>
              <w:top w:w="113" w:type="dxa"/>
              <w:bottom w:w="113" w:type="dxa"/>
            </w:tcMar>
            <w:vAlign w:val="center"/>
          </w:tcPr>
          <w:p w14:paraId="627AC864" w14:textId="28941489" w:rsidR="00746F41" w:rsidRPr="00C51E24" w:rsidRDefault="00E462BB" w:rsidP="00E033B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Marzec 2026</w:t>
            </w:r>
          </w:p>
        </w:tc>
      </w:tr>
      <w:tr w:rsidR="00746F41" w:rsidRPr="00631F26" w14:paraId="21D1AC87" w14:textId="77777777" w:rsidTr="00E462BB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48C90959" w14:textId="1B533501" w:rsidR="00746F41" w:rsidRPr="00631F26" w:rsidRDefault="00631F26" w:rsidP="00631F2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Przygotowanie informacji dla Rady Pedagogicznej o planowanych szkoleniach </w:t>
            </w:r>
          </w:p>
        </w:tc>
        <w:tc>
          <w:tcPr>
            <w:tcW w:w="2715" w:type="dxa"/>
            <w:shd w:val="clear" w:color="auto" w:fill="FFC000"/>
            <w:tcMar>
              <w:top w:w="113" w:type="dxa"/>
              <w:bottom w:w="113" w:type="dxa"/>
            </w:tcMar>
            <w:vAlign w:val="center"/>
          </w:tcPr>
          <w:p w14:paraId="637886A1" w14:textId="00294078" w:rsidR="00746F41" w:rsidRPr="00C51E24" w:rsidRDefault="00E462BB" w:rsidP="00E033B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Marzec 2026</w:t>
            </w:r>
          </w:p>
        </w:tc>
      </w:tr>
      <w:tr w:rsidR="00631F26" w:rsidRPr="00631F26" w14:paraId="7B5AAE25" w14:textId="77777777" w:rsidTr="00E462BB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7ADA1BC8" w14:textId="3F76C527" w:rsidR="00631F26" w:rsidRPr="00C51E24" w:rsidRDefault="00631F26" w:rsidP="00C62542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631F26">
              <w:rPr>
                <w:rFonts w:ascii="Arial" w:hAnsi="Arial" w:cs="Arial"/>
                <w:lang w:val="pl-PL"/>
              </w:rPr>
              <w:t xml:space="preserve">Szkoleniowa Rada </w:t>
            </w:r>
            <w:r w:rsidR="004A4526">
              <w:rPr>
                <w:rFonts w:ascii="Arial" w:hAnsi="Arial" w:cs="Arial"/>
                <w:lang w:val="pl-PL"/>
              </w:rPr>
              <w:t>P</w:t>
            </w:r>
            <w:r w:rsidRPr="00631F26">
              <w:rPr>
                <w:rFonts w:ascii="Arial" w:hAnsi="Arial" w:cs="Arial"/>
                <w:lang w:val="pl-PL"/>
              </w:rPr>
              <w:t>edagogiczna poświęcona ocenianiu kształtującemu</w:t>
            </w:r>
            <w:r w:rsidRPr="00631F26">
              <w:rPr>
                <w:rFonts w:ascii="Arial" w:hAnsi="Arial" w:cs="Arial"/>
                <w:lang w:val="pl-PL"/>
              </w:rPr>
              <w:tab/>
            </w:r>
          </w:p>
        </w:tc>
        <w:tc>
          <w:tcPr>
            <w:tcW w:w="2715" w:type="dxa"/>
            <w:shd w:val="clear" w:color="auto" w:fill="F96BAF"/>
            <w:tcMar>
              <w:top w:w="113" w:type="dxa"/>
              <w:bottom w:w="113" w:type="dxa"/>
            </w:tcMar>
            <w:vAlign w:val="center"/>
          </w:tcPr>
          <w:p w14:paraId="1C68CBAF" w14:textId="18452184" w:rsidR="00631F26" w:rsidRPr="00C51E24" w:rsidRDefault="00631F26" w:rsidP="00E033B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631F26">
              <w:rPr>
                <w:rFonts w:ascii="Arial" w:hAnsi="Arial" w:cs="Arial"/>
                <w:lang w:val="pl-PL"/>
              </w:rPr>
              <w:t>Maj 2026</w:t>
            </w:r>
          </w:p>
        </w:tc>
      </w:tr>
      <w:tr w:rsidR="00631F26" w:rsidRPr="00631F26" w14:paraId="309D5BBC" w14:textId="77777777" w:rsidTr="00E462BB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12D897C9" w14:textId="09C9D8DB" w:rsidR="00631F26" w:rsidRPr="00C51E24" w:rsidRDefault="00631F26" w:rsidP="00C62542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</w:t>
            </w:r>
            <w:r w:rsidRPr="00631F26">
              <w:rPr>
                <w:rFonts w:ascii="Arial" w:hAnsi="Arial" w:cs="Arial"/>
                <w:lang w:val="pl-PL"/>
              </w:rPr>
              <w:t xml:space="preserve">tworzenie zakładki informacyjnej na stronie www szkoły z linkiem do strony </w:t>
            </w:r>
            <w:r w:rsidR="00E033B4">
              <w:rPr>
                <w:rFonts w:ascii="Arial" w:hAnsi="Arial" w:cs="Arial"/>
                <w:lang w:val="pl-PL"/>
              </w:rPr>
              <w:t>Kuratorium Oświaty poświęconej Reformie26 Kompas Jutra</w:t>
            </w:r>
          </w:p>
        </w:tc>
        <w:tc>
          <w:tcPr>
            <w:tcW w:w="2715" w:type="dxa"/>
            <w:shd w:val="clear" w:color="auto" w:fill="FFC000"/>
            <w:tcMar>
              <w:top w:w="113" w:type="dxa"/>
              <w:bottom w:w="113" w:type="dxa"/>
            </w:tcMar>
            <w:vAlign w:val="center"/>
          </w:tcPr>
          <w:p w14:paraId="1A43A854" w14:textId="328BD5EB" w:rsidR="00631F26" w:rsidRPr="00C51E24" w:rsidRDefault="00E033B4" w:rsidP="00E033B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E462BB">
              <w:rPr>
                <w:rFonts w:ascii="Arial" w:hAnsi="Arial" w:cs="Arial"/>
                <w:shd w:val="clear" w:color="auto" w:fill="FFC000"/>
                <w:lang w:val="pl-PL"/>
              </w:rPr>
              <w:t>Marzec 2</w:t>
            </w:r>
            <w:r>
              <w:rPr>
                <w:rFonts w:ascii="Arial" w:hAnsi="Arial" w:cs="Arial"/>
                <w:lang w:val="pl-PL"/>
              </w:rPr>
              <w:t>026</w:t>
            </w:r>
          </w:p>
        </w:tc>
      </w:tr>
      <w:tr w:rsidR="00746F41" w:rsidRPr="00C51E24" w14:paraId="30B4B099" w14:textId="77777777" w:rsidTr="00B408E3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03D468F3" w14:textId="6DA1B263" w:rsidR="00746F41" w:rsidRPr="00C51E24" w:rsidRDefault="00C62542" w:rsidP="00C62542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Śledzenie zmian w przepisach prawa</w:t>
            </w:r>
            <w:r w:rsidR="00E462BB">
              <w:rPr>
                <w:rFonts w:ascii="Arial" w:hAnsi="Arial" w:cs="Arial"/>
                <w:lang w:val="pl-PL"/>
              </w:rPr>
              <w:t xml:space="preserve"> oświatowego</w:t>
            </w:r>
          </w:p>
        </w:tc>
        <w:tc>
          <w:tcPr>
            <w:tcW w:w="2715" w:type="dxa"/>
            <w:tcMar>
              <w:top w:w="113" w:type="dxa"/>
              <w:bottom w:w="113" w:type="dxa"/>
            </w:tcMar>
            <w:vAlign w:val="center"/>
          </w:tcPr>
          <w:p w14:paraId="06CAE4B5" w14:textId="688D973D" w:rsidR="00746F41" w:rsidRPr="00C51E24" w:rsidRDefault="00C62542" w:rsidP="00E033B4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Na bieżąco</w:t>
            </w:r>
          </w:p>
        </w:tc>
      </w:tr>
      <w:tr w:rsidR="00342287" w:rsidRPr="00C51E24" w14:paraId="4B85E780" w14:textId="77777777" w:rsidTr="00631F26">
        <w:tc>
          <w:tcPr>
            <w:tcW w:w="0" w:type="auto"/>
            <w:gridSpan w:val="2"/>
            <w:shd w:val="clear" w:color="auto" w:fill="92D050"/>
            <w:tcMar>
              <w:top w:w="113" w:type="dxa"/>
              <w:bottom w:w="113" w:type="dxa"/>
            </w:tcMar>
            <w:vAlign w:val="center"/>
          </w:tcPr>
          <w:p w14:paraId="5E1AF716" w14:textId="4EBE5973" w:rsidR="00B5523C" w:rsidRPr="00E033B4" w:rsidRDefault="00342287" w:rsidP="00E033B4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</w:pPr>
            <w:r w:rsidRPr="00631F26"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  <w:t>KWIECIEŃ 2026</w:t>
            </w:r>
          </w:p>
        </w:tc>
      </w:tr>
      <w:tr w:rsidR="00B13372" w:rsidRPr="00C51E24" w14:paraId="37CC4E75" w14:textId="77777777" w:rsidTr="008500DF">
        <w:trPr>
          <w:trHeight w:val="27"/>
        </w:trPr>
        <w:tc>
          <w:tcPr>
            <w:tcW w:w="8075" w:type="dxa"/>
            <w:shd w:val="clear" w:color="auto" w:fill="C6D9F1" w:themeFill="text2" w:themeFillTint="33"/>
            <w:tcMar>
              <w:top w:w="113" w:type="dxa"/>
              <w:bottom w:w="113" w:type="dxa"/>
            </w:tcMar>
            <w:vAlign w:val="center"/>
          </w:tcPr>
          <w:p w14:paraId="1D5CEA76" w14:textId="2587B5D9" w:rsidR="00B13372" w:rsidRPr="00C51E24" w:rsidRDefault="00B13372" w:rsidP="00B13372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Z</w:t>
            </w:r>
            <w:r w:rsidRPr="00C51E24">
              <w:rPr>
                <w:rFonts w:ascii="Arial" w:hAnsi="Arial" w:cs="Arial"/>
                <w:b/>
                <w:bCs/>
                <w:lang w:val="pl-PL"/>
              </w:rPr>
              <w:t>ADANIA</w:t>
            </w:r>
          </w:p>
        </w:tc>
        <w:tc>
          <w:tcPr>
            <w:tcW w:w="2715" w:type="dxa"/>
            <w:shd w:val="clear" w:color="auto" w:fill="C6D9F1" w:themeFill="text2" w:themeFillTint="33"/>
            <w:tcMar>
              <w:top w:w="113" w:type="dxa"/>
              <w:bottom w:w="113" w:type="dxa"/>
            </w:tcMar>
            <w:vAlign w:val="center"/>
          </w:tcPr>
          <w:p w14:paraId="109B7B0D" w14:textId="6257FEA1" w:rsidR="00B13372" w:rsidRPr="00C51E24" w:rsidRDefault="00B13372" w:rsidP="00B13372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51E24">
              <w:rPr>
                <w:rFonts w:ascii="Arial" w:hAnsi="Arial" w:cs="Arial"/>
                <w:b/>
                <w:bCs/>
                <w:lang w:val="pl-PL"/>
              </w:rPr>
              <w:t>OSTETECZNY TERMIN PODJĘCIA DZIAŁAŃ</w:t>
            </w:r>
          </w:p>
        </w:tc>
      </w:tr>
      <w:tr w:rsidR="00746F41" w:rsidRPr="00C51E24" w14:paraId="6E34C349" w14:textId="77777777" w:rsidTr="00B408E3">
        <w:trPr>
          <w:trHeight w:val="27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3306B1E2" w14:textId="77777777" w:rsidR="00F854EE" w:rsidRPr="00C51E24" w:rsidRDefault="00F854EE" w:rsidP="00F854EE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Uczestnictwo wraz z nauczycielami w Konferencji Wdrażającej REFORMA26. KOMPAS JUTRA dla Kadry Pedagogicznej.</w:t>
            </w:r>
          </w:p>
          <w:p w14:paraId="22E2F236" w14:textId="77777777" w:rsidR="00F854EE" w:rsidRPr="00C51E24" w:rsidRDefault="00F854EE" w:rsidP="00F854EE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Poinformowanie Rady Pedagogicznej o miejscu i terminie Konferencji, umożliwienie chętnym nauczycielom uczestnictwa.</w:t>
            </w:r>
          </w:p>
          <w:p w14:paraId="6D9358CD" w14:textId="7772C38D" w:rsidR="00746F41" w:rsidRPr="00C51E24" w:rsidRDefault="00F854EE" w:rsidP="00F854EE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Poinformowanie rodziców o miejscu i terminie Spotkania informacyjnego w sprawie Reformy26 Kompas Jutra</w:t>
            </w:r>
            <w:r w:rsidR="00746F41" w:rsidRPr="00C51E24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715" w:type="dxa"/>
            <w:tcMar>
              <w:top w:w="113" w:type="dxa"/>
              <w:bottom w:w="113" w:type="dxa"/>
            </w:tcMar>
            <w:vAlign w:val="center"/>
          </w:tcPr>
          <w:p w14:paraId="48C2A4B0" w14:textId="697C596B" w:rsidR="00746F41" w:rsidRPr="00C51E24" w:rsidRDefault="00746F41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</w:rPr>
              <w:t>zgodnie z harmonogramem</w:t>
            </w:r>
          </w:p>
        </w:tc>
      </w:tr>
      <w:tr w:rsidR="00746F41" w:rsidRPr="00C51E24" w14:paraId="6C93ED7F" w14:textId="77777777" w:rsidTr="00B408E3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5F479BEA" w14:textId="236A23A9" w:rsidR="00746F41" w:rsidRPr="00C51E24" w:rsidRDefault="00746F41" w:rsidP="002845CB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Nadzór pedagogiczny dyrektora w praktyce – webinarium</w:t>
            </w:r>
            <w:r w:rsidR="002845CB" w:rsidRPr="00C51E24">
              <w:rPr>
                <w:rFonts w:ascii="Arial" w:hAnsi="Arial" w:cs="Arial"/>
                <w:lang w:val="pl-PL"/>
              </w:rPr>
              <w:t xml:space="preserve"> Kuratorium Oświaty</w:t>
            </w:r>
          </w:p>
        </w:tc>
        <w:tc>
          <w:tcPr>
            <w:tcW w:w="2715" w:type="dxa"/>
            <w:tcMar>
              <w:top w:w="113" w:type="dxa"/>
              <w:bottom w:w="113" w:type="dxa"/>
            </w:tcMar>
            <w:vAlign w:val="center"/>
          </w:tcPr>
          <w:p w14:paraId="59354B3B" w14:textId="77777777" w:rsidR="00746F41" w:rsidRPr="00C51E24" w:rsidRDefault="00746F41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</w:p>
        </w:tc>
      </w:tr>
      <w:tr w:rsidR="00746F41" w:rsidRPr="00C51E24" w14:paraId="6074E556" w14:textId="77777777" w:rsidTr="00E462BB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020B23E4" w14:textId="12BFC083" w:rsidR="00746F41" w:rsidRPr="00C51E24" w:rsidRDefault="002845CB" w:rsidP="002845CB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lastRenderedPageBreak/>
              <w:t>Wypracowanie zasad oceniania kształtującego obowiązujących w szkole. Przegląd Statutu Szkoły w obszarze wewnątrzszkolnych zasad oceniania</w:t>
            </w:r>
          </w:p>
        </w:tc>
        <w:tc>
          <w:tcPr>
            <w:tcW w:w="2715" w:type="dxa"/>
            <w:shd w:val="clear" w:color="auto" w:fill="F638DB"/>
            <w:tcMar>
              <w:top w:w="113" w:type="dxa"/>
              <w:bottom w:w="113" w:type="dxa"/>
            </w:tcMar>
            <w:vAlign w:val="center"/>
          </w:tcPr>
          <w:p w14:paraId="006C93F6" w14:textId="3C6EF518" w:rsidR="00746F41" w:rsidRPr="00C51E24" w:rsidRDefault="002845CB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Czerwiec 2026</w:t>
            </w:r>
          </w:p>
        </w:tc>
      </w:tr>
      <w:tr w:rsidR="00E033B4" w:rsidRPr="00E033B4" w14:paraId="4B86DC36" w14:textId="77777777" w:rsidTr="004A45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3650B06C" w14:textId="0C1D0300" w:rsidR="00E033B4" w:rsidRPr="00C51E24" w:rsidRDefault="00E033B4" w:rsidP="002845CB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E033B4">
              <w:rPr>
                <w:rFonts w:ascii="Arial" w:hAnsi="Arial" w:cs="Arial"/>
                <w:lang w:val="pl-PL"/>
              </w:rPr>
              <w:t xml:space="preserve">Powołanie z członków Rady Pedagogicznej Zespołu zadaniowego do spraw </w:t>
            </w:r>
            <w:r>
              <w:rPr>
                <w:rFonts w:ascii="Arial" w:hAnsi="Arial" w:cs="Arial"/>
                <w:lang w:val="pl-PL"/>
              </w:rPr>
              <w:t xml:space="preserve">zmian w Statucie i innych wewnątrzszkolnych przepisach w związku z </w:t>
            </w:r>
            <w:r w:rsidRPr="00E033B4">
              <w:rPr>
                <w:rFonts w:ascii="Arial" w:hAnsi="Arial" w:cs="Arial"/>
                <w:lang w:val="pl-PL"/>
              </w:rPr>
              <w:t>Reform</w:t>
            </w:r>
            <w:r>
              <w:rPr>
                <w:rFonts w:ascii="Arial" w:hAnsi="Arial" w:cs="Arial"/>
                <w:lang w:val="pl-PL"/>
              </w:rPr>
              <w:t>ą</w:t>
            </w:r>
            <w:r w:rsidRPr="00E033B4">
              <w:rPr>
                <w:rFonts w:ascii="Arial" w:hAnsi="Arial" w:cs="Arial"/>
                <w:lang w:val="pl-PL"/>
              </w:rPr>
              <w:t>26 Kompas Jutra</w:t>
            </w:r>
          </w:p>
        </w:tc>
        <w:tc>
          <w:tcPr>
            <w:tcW w:w="2715" w:type="dxa"/>
            <w:shd w:val="clear" w:color="auto" w:fill="F96BAF"/>
            <w:tcMar>
              <w:top w:w="113" w:type="dxa"/>
              <w:bottom w:w="113" w:type="dxa"/>
            </w:tcMar>
            <w:vAlign w:val="center"/>
          </w:tcPr>
          <w:p w14:paraId="508CFB05" w14:textId="5E1E42E9" w:rsidR="00E033B4" w:rsidRPr="00C51E24" w:rsidRDefault="004A452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Maj </w:t>
            </w:r>
            <w:r w:rsidR="00E033B4">
              <w:rPr>
                <w:rFonts w:ascii="Arial" w:hAnsi="Arial" w:cs="Arial"/>
                <w:lang w:val="pl-PL"/>
              </w:rPr>
              <w:t>2026</w:t>
            </w:r>
          </w:p>
        </w:tc>
      </w:tr>
      <w:tr w:rsidR="00746F41" w:rsidRPr="00C51E24" w14:paraId="0851B084" w14:textId="77777777" w:rsidTr="00E462BB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7F8F0214" w14:textId="42E6539A" w:rsidR="00746F41" w:rsidRPr="00C51E24" w:rsidRDefault="002845CB" w:rsidP="002845CB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Pilotaż oceniania kształtującego w szkole, inicjowanie działań sprzyjających informacji zwrotnej i refleksji ucznia nad własnym uczeniem się</w:t>
            </w:r>
          </w:p>
        </w:tc>
        <w:tc>
          <w:tcPr>
            <w:tcW w:w="2715" w:type="dxa"/>
            <w:shd w:val="clear" w:color="auto" w:fill="F638DB"/>
            <w:tcMar>
              <w:top w:w="113" w:type="dxa"/>
              <w:bottom w:w="113" w:type="dxa"/>
            </w:tcMar>
            <w:vAlign w:val="center"/>
          </w:tcPr>
          <w:p w14:paraId="2C4FB14D" w14:textId="6F1C9AB3" w:rsidR="00746F41" w:rsidRPr="00C51E24" w:rsidRDefault="002845CB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Czerwiec 2026</w:t>
            </w:r>
          </w:p>
        </w:tc>
      </w:tr>
      <w:tr w:rsidR="00746F41" w:rsidRPr="00C51E24" w14:paraId="4026EEDA" w14:textId="77777777" w:rsidTr="00E462BB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40ED6DC0" w14:textId="754C50F1" w:rsidR="00746F41" w:rsidRPr="00C51E24" w:rsidRDefault="00C62542" w:rsidP="00C62542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Szkoleniowa Rada Pedagogiczna na temat realizacji projektów szkolnych</w:t>
            </w:r>
          </w:p>
        </w:tc>
        <w:tc>
          <w:tcPr>
            <w:tcW w:w="2715" w:type="dxa"/>
            <w:shd w:val="clear" w:color="auto" w:fill="F638DB"/>
            <w:tcMar>
              <w:top w:w="113" w:type="dxa"/>
              <w:bottom w:w="113" w:type="dxa"/>
            </w:tcMar>
            <w:vAlign w:val="center"/>
          </w:tcPr>
          <w:p w14:paraId="6F98489F" w14:textId="1BE5DA40" w:rsidR="00746F41" w:rsidRPr="00C51E24" w:rsidRDefault="00C62542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Czerwiec 2026</w:t>
            </w:r>
          </w:p>
        </w:tc>
      </w:tr>
      <w:tr w:rsidR="00746F41" w:rsidRPr="00C51E24" w14:paraId="0B334BF2" w14:textId="77777777" w:rsidTr="00E462BB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30A5FB09" w14:textId="3DD8D17C" w:rsidR="00746F41" w:rsidRPr="00631F26" w:rsidRDefault="00631F26" w:rsidP="00631F2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Rekrutacja </w:t>
            </w:r>
            <w:r w:rsidR="00E462BB">
              <w:rPr>
                <w:rFonts w:ascii="Arial" w:hAnsi="Arial" w:cs="Arial"/>
                <w:lang w:val="pl-PL"/>
              </w:rPr>
              <w:t xml:space="preserve">nowych </w:t>
            </w:r>
            <w:r>
              <w:rPr>
                <w:rFonts w:ascii="Arial" w:hAnsi="Arial" w:cs="Arial"/>
                <w:lang w:val="pl-PL"/>
              </w:rPr>
              <w:t xml:space="preserve">nauczycieli </w:t>
            </w:r>
          </w:p>
        </w:tc>
        <w:tc>
          <w:tcPr>
            <w:tcW w:w="2715" w:type="dxa"/>
            <w:shd w:val="clear" w:color="auto" w:fill="FABF8F" w:themeFill="accent6" w:themeFillTint="99"/>
            <w:tcMar>
              <w:top w:w="113" w:type="dxa"/>
              <w:bottom w:w="113" w:type="dxa"/>
            </w:tcMar>
            <w:vAlign w:val="center"/>
          </w:tcPr>
          <w:p w14:paraId="6A9C59F0" w14:textId="54F99D06" w:rsidR="00746F41" w:rsidRPr="00C51E24" w:rsidRDefault="00E462BB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Sierpień 2026</w:t>
            </w:r>
          </w:p>
        </w:tc>
      </w:tr>
      <w:tr w:rsidR="00746F41" w:rsidRPr="00E462BB" w14:paraId="347DF856" w14:textId="77777777" w:rsidTr="00E462BB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49F52AC7" w14:textId="60A96D34" w:rsidR="00746F41" w:rsidRPr="00E462BB" w:rsidRDefault="00E462BB" w:rsidP="00E462BB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Przygotowanie wstępnej informacji dla rodziców o planowanych zmianach</w:t>
            </w:r>
          </w:p>
        </w:tc>
        <w:tc>
          <w:tcPr>
            <w:tcW w:w="2715" w:type="dxa"/>
            <w:shd w:val="clear" w:color="auto" w:fill="FB9205"/>
            <w:tcMar>
              <w:top w:w="113" w:type="dxa"/>
              <w:bottom w:w="113" w:type="dxa"/>
            </w:tcMar>
            <w:vAlign w:val="center"/>
          </w:tcPr>
          <w:p w14:paraId="5D76E00B" w14:textId="7B172A68" w:rsidR="00746F41" w:rsidRPr="00C51E24" w:rsidRDefault="00E462BB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Kwiecień 2026</w:t>
            </w:r>
          </w:p>
        </w:tc>
      </w:tr>
      <w:tr w:rsidR="00746F41" w:rsidRPr="00E462BB" w14:paraId="6F5E3D15" w14:textId="77777777" w:rsidTr="00E462BB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5FACDC1F" w14:textId="3C70B377" w:rsidR="00746F41" w:rsidRPr="00E462BB" w:rsidRDefault="00E462BB" w:rsidP="00E462BB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Ustalenie harmonogramu spotkań z rodzicami</w:t>
            </w:r>
          </w:p>
        </w:tc>
        <w:tc>
          <w:tcPr>
            <w:tcW w:w="2715" w:type="dxa"/>
            <w:shd w:val="clear" w:color="auto" w:fill="FB9205"/>
            <w:tcMar>
              <w:top w:w="113" w:type="dxa"/>
              <w:bottom w:w="113" w:type="dxa"/>
            </w:tcMar>
            <w:vAlign w:val="center"/>
          </w:tcPr>
          <w:p w14:paraId="05858C26" w14:textId="1E2853C0" w:rsidR="00746F41" w:rsidRPr="00C51E24" w:rsidRDefault="00E462BB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Kwiecień 2026</w:t>
            </w:r>
          </w:p>
        </w:tc>
      </w:tr>
      <w:tr w:rsidR="00C62542" w:rsidRPr="00C51E24" w14:paraId="0C318E5E" w14:textId="77777777" w:rsidTr="00B408E3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6EE94998" w14:textId="6F5835D6" w:rsidR="00C62542" w:rsidRPr="00C51E24" w:rsidRDefault="00C62542" w:rsidP="00C62542">
            <w:pPr>
              <w:pStyle w:val="Akapitzlist"/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Śledzenie zmian w przepisach prawa</w:t>
            </w:r>
          </w:p>
        </w:tc>
        <w:tc>
          <w:tcPr>
            <w:tcW w:w="2715" w:type="dxa"/>
            <w:tcMar>
              <w:top w:w="113" w:type="dxa"/>
              <w:bottom w:w="113" w:type="dxa"/>
            </w:tcMar>
            <w:vAlign w:val="center"/>
          </w:tcPr>
          <w:p w14:paraId="06B9424F" w14:textId="26163726" w:rsidR="00C62542" w:rsidRPr="00C51E24" w:rsidRDefault="00C62542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</w:rPr>
              <w:t>Na bieżąco</w:t>
            </w:r>
          </w:p>
        </w:tc>
      </w:tr>
      <w:tr w:rsidR="00342287" w:rsidRPr="00C51E24" w14:paraId="60E44FEA" w14:textId="77777777" w:rsidTr="00E462BB">
        <w:tc>
          <w:tcPr>
            <w:tcW w:w="0" w:type="auto"/>
            <w:gridSpan w:val="2"/>
            <w:shd w:val="clear" w:color="auto" w:fill="92D050"/>
            <w:tcMar>
              <w:top w:w="113" w:type="dxa"/>
              <w:bottom w:w="113" w:type="dxa"/>
            </w:tcMar>
            <w:vAlign w:val="center"/>
          </w:tcPr>
          <w:p w14:paraId="4CFB5478" w14:textId="73230E5E" w:rsidR="00342287" w:rsidRPr="00E462BB" w:rsidRDefault="00342287" w:rsidP="00E462BB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</w:pPr>
            <w:r w:rsidRPr="00E462BB"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  <w:t>MAJ 2026</w:t>
            </w:r>
          </w:p>
        </w:tc>
      </w:tr>
      <w:tr w:rsidR="00B13372" w:rsidRPr="00C51E24" w14:paraId="7BCEC3A3" w14:textId="77777777" w:rsidTr="00672214">
        <w:trPr>
          <w:trHeight w:val="27"/>
        </w:trPr>
        <w:tc>
          <w:tcPr>
            <w:tcW w:w="8075" w:type="dxa"/>
            <w:shd w:val="clear" w:color="auto" w:fill="C6D9F1" w:themeFill="text2" w:themeFillTint="33"/>
            <w:tcMar>
              <w:top w:w="113" w:type="dxa"/>
              <w:bottom w:w="113" w:type="dxa"/>
            </w:tcMar>
            <w:vAlign w:val="center"/>
          </w:tcPr>
          <w:p w14:paraId="03EF8B5A" w14:textId="00648288" w:rsidR="00B13372" w:rsidRPr="00C51E24" w:rsidRDefault="00B13372" w:rsidP="00B13372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Z</w:t>
            </w:r>
            <w:r w:rsidRPr="00C51E24">
              <w:rPr>
                <w:rFonts w:ascii="Arial" w:hAnsi="Arial" w:cs="Arial"/>
                <w:b/>
                <w:bCs/>
                <w:lang w:val="pl-PL"/>
              </w:rPr>
              <w:t>ADANIA</w:t>
            </w:r>
          </w:p>
        </w:tc>
        <w:tc>
          <w:tcPr>
            <w:tcW w:w="2715" w:type="dxa"/>
            <w:shd w:val="clear" w:color="auto" w:fill="C6D9F1" w:themeFill="text2" w:themeFillTint="33"/>
            <w:tcMar>
              <w:top w:w="113" w:type="dxa"/>
              <w:bottom w:w="113" w:type="dxa"/>
            </w:tcMar>
            <w:vAlign w:val="center"/>
          </w:tcPr>
          <w:p w14:paraId="17C1AB21" w14:textId="2AF04E6F" w:rsidR="00B13372" w:rsidRPr="00C51E24" w:rsidRDefault="00B13372" w:rsidP="00B13372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</w:rPr>
            </w:pPr>
            <w:r w:rsidRPr="00C51E24">
              <w:rPr>
                <w:rFonts w:ascii="Arial" w:hAnsi="Arial" w:cs="Arial"/>
                <w:b/>
                <w:bCs/>
                <w:lang w:val="pl-PL"/>
              </w:rPr>
              <w:t>OSTETECZNY TERMIN PODJĘCIA DZIAŁAŃ</w:t>
            </w:r>
          </w:p>
        </w:tc>
      </w:tr>
      <w:tr w:rsidR="00746F41" w:rsidRPr="00C51E24" w14:paraId="47742E5C" w14:textId="77777777" w:rsidTr="00B408E3">
        <w:trPr>
          <w:trHeight w:val="27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5CB5669C" w14:textId="77777777" w:rsidR="00F854EE" w:rsidRPr="00C51E24" w:rsidRDefault="00F854EE" w:rsidP="00F854EE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Uczestnictwo wraz z nauczycielami w Konferencji Wdrażającej REFORMA26. KOMPAS JUTRA dla Kadry Pedagogicznej.</w:t>
            </w:r>
          </w:p>
          <w:p w14:paraId="362E6702" w14:textId="77777777" w:rsidR="00F854EE" w:rsidRPr="00C51E24" w:rsidRDefault="00F854EE" w:rsidP="00F854EE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Poinformowanie Rady Pedagogicznej o miejscu i terminie Konferencji, umożliwienie chętnym nauczycielom uczestnictwa.</w:t>
            </w:r>
          </w:p>
          <w:p w14:paraId="59DAF96D" w14:textId="2D3286A1" w:rsidR="00746F41" w:rsidRPr="00C51E24" w:rsidRDefault="00F854EE" w:rsidP="00F854EE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Poinformowanie rodziców o miejscu i terminie Spotkania informacyjnego w sprawie Reformy26 Kompas Jutra</w:t>
            </w:r>
            <w:r w:rsidR="00746F41" w:rsidRPr="00C51E24"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2715" w:type="dxa"/>
            <w:tcMar>
              <w:top w:w="113" w:type="dxa"/>
              <w:bottom w:w="113" w:type="dxa"/>
            </w:tcMar>
            <w:vAlign w:val="center"/>
          </w:tcPr>
          <w:p w14:paraId="409FA470" w14:textId="0A14CC81" w:rsidR="00746F41" w:rsidRPr="00C51E24" w:rsidRDefault="00746F41" w:rsidP="00746F41">
            <w:pPr>
              <w:spacing w:before="100" w:beforeAutospacing="1" w:after="100" w:afterAutospacing="1"/>
              <w:contextualSpacing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</w:rPr>
              <w:t>zgodnie z harmonogramem</w:t>
            </w:r>
          </w:p>
        </w:tc>
      </w:tr>
      <w:tr w:rsidR="00746F41" w:rsidRPr="00C51E24" w14:paraId="5F35172E" w14:textId="77777777" w:rsidTr="00B408E3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63D29E22" w14:textId="4DA4F1F5" w:rsidR="00746F41" w:rsidRPr="00C51E24" w:rsidRDefault="00746F41" w:rsidP="00B5523C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Ocenianie bez błędów – jak prawidłowo klasyfikować i promować uczniów? – webinarium</w:t>
            </w:r>
            <w:r w:rsidR="00C91426">
              <w:rPr>
                <w:rFonts w:ascii="Arial" w:hAnsi="Arial" w:cs="Arial"/>
                <w:lang w:val="pl-PL"/>
              </w:rPr>
              <w:t xml:space="preserve"> Kuratorium Oświaty</w:t>
            </w:r>
          </w:p>
        </w:tc>
        <w:tc>
          <w:tcPr>
            <w:tcW w:w="2715" w:type="dxa"/>
            <w:tcMar>
              <w:top w:w="113" w:type="dxa"/>
              <w:bottom w:w="113" w:type="dxa"/>
            </w:tcMar>
            <w:vAlign w:val="center"/>
          </w:tcPr>
          <w:p w14:paraId="220970B2" w14:textId="77777777" w:rsidR="00746F41" w:rsidRPr="00C51E24" w:rsidRDefault="00746F41" w:rsidP="005A281D">
            <w:pPr>
              <w:spacing w:before="100" w:beforeAutospacing="1" w:after="100" w:after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746F41" w:rsidRPr="00C51E24" w14:paraId="5A841F5D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12C73A99" w14:textId="082B5D07" w:rsidR="00746F41" w:rsidRPr="00B13372" w:rsidRDefault="00B13372" w:rsidP="00B13372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Uczestnictwo nauczycieli z szkoleniach dotyczących nowych podstaw programowych</w:t>
            </w:r>
          </w:p>
        </w:tc>
        <w:tc>
          <w:tcPr>
            <w:tcW w:w="2715" w:type="dxa"/>
            <w:shd w:val="clear" w:color="auto" w:fill="F638DB"/>
            <w:tcMar>
              <w:top w:w="113" w:type="dxa"/>
              <w:bottom w:w="113" w:type="dxa"/>
            </w:tcMar>
            <w:vAlign w:val="center"/>
          </w:tcPr>
          <w:p w14:paraId="001FAEDE" w14:textId="591D7082" w:rsidR="00746F41" w:rsidRPr="00C51E24" w:rsidRDefault="00B13372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Czerwiec 2026</w:t>
            </w:r>
          </w:p>
        </w:tc>
      </w:tr>
      <w:tr w:rsidR="00746F41" w:rsidRPr="00C51E24" w14:paraId="5B995173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19B40CC7" w14:textId="06A82F88" w:rsidR="00746F41" w:rsidRPr="00B13372" w:rsidRDefault="004A4526" w:rsidP="00B13372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4A4526">
              <w:rPr>
                <w:rFonts w:ascii="Arial" w:hAnsi="Arial" w:cs="Arial"/>
                <w:lang w:val="pl-PL"/>
              </w:rPr>
              <w:t>Opracowanie wewnątrzszkolnego roboczego regulaminu organizacji projektu edukacyjnego wraz z zasadami rozliczania udziału ucznia w projekcie.</w:t>
            </w:r>
          </w:p>
        </w:tc>
        <w:tc>
          <w:tcPr>
            <w:tcW w:w="2715" w:type="dxa"/>
            <w:shd w:val="clear" w:color="auto" w:fill="FABF8F" w:themeFill="accent6" w:themeFillTint="99"/>
            <w:tcMar>
              <w:top w:w="113" w:type="dxa"/>
              <w:bottom w:w="113" w:type="dxa"/>
            </w:tcMar>
            <w:vAlign w:val="center"/>
          </w:tcPr>
          <w:p w14:paraId="2B5AF5ED" w14:textId="635349D3" w:rsidR="00746F41" w:rsidRPr="00C51E24" w:rsidRDefault="004A452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Sierpień 2026</w:t>
            </w:r>
          </w:p>
        </w:tc>
      </w:tr>
      <w:tr w:rsidR="00746F41" w:rsidRPr="00C51E24" w14:paraId="207F31CB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23D68624" w14:textId="12AC1C6E" w:rsidR="00746F41" w:rsidRPr="004A4526" w:rsidRDefault="00927966" w:rsidP="004A452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Szkoleniowa Rada Pedagogiczna na temat nowego planu pracy nauczycieli.</w:t>
            </w:r>
          </w:p>
        </w:tc>
        <w:tc>
          <w:tcPr>
            <w:tcW w:w="2715" w:type="dxa"/>
            <w:shd w:val="clear" w:color="auto" w:fill="F638DB"/>
            <w:tcMar>
              <w:top w:w="113" w:type="dxa"/>
              <w:bottom w:w="113" w:type="dxa"/>
            </w:tcMar>
            <w:vAlign w:val="center"/>
          </w:tcPr>
          <w:p w14:paraId="77E4D2FD" w14:textId="1B55CD33" w:rsidR="00746F41" w:rsidRPr="00C51E24" w:rsidRDefault="0092796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Czerwiec 2026</w:t>
            </w:r>
          </w:p>
        </w:tc>
      </w:tr>
      <w:tr w:rsidR="00746F41" w:rsidRPr="00C51E24" w14:paraId="3CBAE357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4A8DD46E" w14:textId="792FD3FF" w:rsidR="00746F41" w:rsidRPr="00C51E24" w:rsidRDefault="00B5523C" w:rsidP="00B5523C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Spotkanie z rodzicami uczniów przyszłych klas 0, 1 i 4</w:t>
            </w:r>
          </w:p>
        </w:tc>
        <w:tc>
          <w:tcPr>
            <w:tcW w:w="2715" w:type="dxa"/>
            <w:shd w:val="clear" w:color="auto" w:fill="F638DB"/>
            <w:tcMar>
              <w:top w:w="113" w:type="dxa"/>
              <w:bottom w:w="113" w:type="dxa"/>
            </w:tcMar>
            <w:vAlign w:val="center"/>
          </w:tcPr>
          <w:p w14:paraId="3E1B69E9" w14:textId="59881DF2" w:rsidR="00746F41" w:rsidRPr="00C51E24" w:rsidRDefault="00B5523C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Czerwiec 2026</w:t>
            </w:r>
          </w:p>
        </w:tc>
      </w:tr>
      <w:tr w:rsidR="00C62542" w:rsidRPr="00C51E24" w14:paraId="3EFEFA65" w14:textId="77777777" w:rsidTr="00B408E3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68B05652" w14:textId="0543220E" w:rsidR="00C62542" w:rsidRPr="004A4526" w:rsidRDefault="00C62542" w:rsidP="004A452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4A4526">
              <w:rPr>
                <w:rFonts w:ascii="Arial" w:hAnsi="Arial" w:cs="Arial"/>
                <w:lang w:val="pl-PL"/>
              </w:rPr>
              <w:t>Śledzenie zmian w przepisach prawa</w:t>
            </w:r>
          </w:p>
        </w:tc>
        <w:tc>
          <w:tcPr>
            <w:tcW w:w="2715" w:type="dxa"/>
            <w:tcMar>
              <w:top w:w="113" w:type="dxa"/>
              <w:bottom w:w="113" w:type="dxa"/>
            </w:tcMar>
            <w:vAlign w:val="center"/>
          </w:tcPr>
          <w:p w14:paraId="4FEC8033" w14:textId="7B7E152D" w:rsidR="00C62542" w:rsidRPr="00C51E24" w:rsidRDefault="00C62542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</w:rPr>
              <w:t>Na bieżąco</w:t>
            </w:r>
          </w:p>
        </w:tc>
      </w:tr>
      <w:tr w:rsidR="00342287" w:rsidRPr="00C51E24" w14:paraId="30A05D55" w14:textId="77777777" w:rsidTr="004A4526">
        <w:tc>
          <w:tcPr>
            <w:tcW w:w="0" w:type="auto"/>
            <w:gridSpan w:val="2"/>
            <w:shd w:val="clear" w:color="auto" w:fill="92D050"/>
            <w:tcMar>
              <w:top w:w="113" w:type="dxa"/>
              <w:bottom w:w="113" w:type="dxa"/>
            </w:tcMar>
            <w:vAlign w:val="center"/>
          </w:tcPr>
          <w:p w14:paraId="13B2EE29" w14:textId="77777777" w:rsidR="00342287" w:rsidRPr="004A4526" w:rsidRDefault="00342287" w:rsidP="004A4526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</w:pPr>
            <w:r w:rsidRPr="004A4526"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  <w:t>CZERWIEC 2026</w:t>
            </w:r>
          </w:p>
          <w:p w14:paraId="1772F7FD" w14:textId="77088F82" w:rsidR="00B5523C" w:rsidRPr="004A4526" w:rsidRDefault="00B5523C" w:rsidP="004A4526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</w:pPr>
            <w:r w:rsidRPr="004A4526"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  <w:t>PILOTAŻOWY TYDZIEŃ PROJEKTOWY</w:t>
            </w:r>
          </w:p>
        </w:tc>
      </w:tr>
      <w:tr w:rsidR="00B13372" w:rsidRPr="00C51E24" w14:paraId="7AD8AB67" w14:textId="77777777" w:rsidTr="00F32398">
        <w:trPr>
          <w:trHeight w:val="27"/>
        </w:trPr>
        <w:tc>
          <w:tcPr>
            <w:tcW w:w="8075" w:type="dxa"/>
            <w:shd w:val="clear" w:color="auto" w:fill="C6D9F1" w:themeFill="text2" w:themeFillTint="33"/>
            <w:tcMar>
              <w:top w:w="113" w:type="dxa"/>
              <w:bottom w:w="113" w:type="dxa"/>
            </w:tcMar>
            <w:vAlign w:val="center"/>
          </w:tcPr>
          <w:p w14:paraId="28847791" w14:textId="3CFC1BA1" w:rsidR="00B13372" w:rsidRPr="00C51E24" w:rsidRDefault="00B13372" w:rsidP="00B13372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Z</w:t>
            </w:r>
            <w:r w:rsidRPr="00C51E24">
              <w:rPr>
                <w:rFonts w:ascii="Arial" w:hAnsi="Arial" w:cs="Arial"/>
                <w:b/>
                <w:bCs/>
                <w:lang w:val="pl-PL"/>
              </w:rPr>
              <w:t>ADANIA</w:t>
            </w:r>
          </w:p>
        </w:tc>
        <w:tc>
          <w:tcPr>
            <w:tcW w:w="2715" w:type="dxa"/>
            <w:shd w:val="clear" w:color="auto" w:fill="C6D9F1" w:themeFill="text2" w:themeFillTint="33"/>
            <w:tcMar>
              <w:top w:w="113" w:type="dxa"/>
              <w:bottom w:w="113" w:type="dxa"/>
            </w:tcMar>
            <w:vAlign w:val="center"/>
          </w:tcPr>
          <w:p w14:paraId="7CEBBDAE" w14:textId="2EBCC6C8" w:rsidR="00B13372" w:rsidRPr="00C51E24" w:rsidRDefault="00B13372" w:rsidP="00B13372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b/>
                <w:bCs/>
                <w:lang w:val="pl-PL"/>
              </w:rPr>
              <w:t>OSTETECZNY TERMIN PODJĘCIA DZIAŁAŃ</w:t>
            </w:r>
          </w:p>
        </w:tc>
      </w:tr>
      <w:tr w:rsidR="002E2B93" w:rsidRPr="00C51E24" w14:paraId="1265678F" w14:textId="77777777" w:rsidTr="00C91426">
        <w:trPr>
          <w:trHeight w:val="27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629DD953" w14:textId="3E19021B" w:rsidR="002E2B93" w:rsidRPr="00C51E24" w:rsidRDefault="00B5523C" w:rsidP="002E2B93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Realizacja pilotażowego tygodnia projektowego</w:t>
            </w:r>
          </w:p>
        </w:tc>
        <w:tc>
          <w:tcPr>
            <w:tcW w:w="2715" w:type="dxa"/>
            <w:shd w:val="clear" w:color="auto" w:fill="F638DB"/>
            <w:tcMar>
              <w:top w:w="113" w:type="dxa"/>
              <w:bottom w:w="113" w:type="dxa"/>
            </w:tcMar>
            <w:vAlign w:val="center"/>
          </w:tcPr>
          <w:p w14:paraId="5CA71F37" w14:textId="6605C8C6" w:rsidR="002E2B93" w:rsidRPr="00C51E24" w:rsidRDefault="004A452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Czerwiec 2026</w:t>
            </w:r>
          </w:p>
        </w:tc>
      </w:tr>
      <w:tr w:rsidR="00B5523C" w:rsidRPr="00C51E24" w14:paraId="78BAC015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7F0F85E6" w14:textId="4ECD4C90" w:rsidR="00B5523C" w:rsidRPr="00C51E24" w:rsidRDefault="00B5523C" w:rsidP="00B5523C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lastRenderedPageBreak/>
              <w:t>Opracowanie planu tygodnia projektowego na rok szkolny 2026/2027</w:t>
            </w:r>
          </w:p>
        </w:tc>
        <w:tc>
          <w:tcPr>
            <w:tcW w:w="2715" w:type="dxa"/>
            <w:shd w:val="clear" w:color="auto" w:fill="FABF8F" w:themeFill="accent6" w:themeFillTint="99"/>
            <w:tcMar>
              <w:top w:w="113" w:type="dxa"/>
              <w:bottom w:w="113" w:type="dxa"/>
            </w:tcMar>
            <w:vAlign w:val="center"/>
          </w:tcPr>
          <w:p w14:paraId="1190BD4C" w14:textId="34FF0129" w:rsidR="00B5523C" w:rsidRPr="00C51E24" w:rsidRDefault="00B5523C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</w:rPr>
              <w:t>Sierpień 2026</w:t>
            </w:r>
          </w:p>
        </w:tc>
      </w:tr>
      <w:tr w:rsidR="002E2B93" w:rsidRPr="00C51E24" w14:paraId="3CF29384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5BF8C101" w14:textId="74550E88" w:rsidR="002E2B93" w:rsidRPr="00C51E24" w:rsidRDefault="002E2B93" w:rsidP="002E2B93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Przygotowanie i przedstawienie Radzie Pedagogicznej projektu zmian w Statucie</w:t>
            </w:r>
          </w:p>
        </w:tc>
        <w:tc>
          <w:tcPr>
            <w:tcW w:w="2715" w:type="dxa"/>
            <w:shd w:val="clear" w:color="auto" w:fill="F638DB"/>
            <w:tcMar>
              <w:top w:w="113" w:type="dxa"/>
              <w:bottom w:w="113" w:type="dxa"/>
            </w:tcMar>
            <w:vAlign w:val="center"/>
          </w:tcPr>
          <w:p w14:paraId="71113A32" w14:textId="6B7F85F1" w:rsidR="002E2B93" w:rsidRPr="00C51E24" w:rsidRDefault="00C9142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Czerwiec 2026</w:t>
            </w:r>
          </w:p>
        </w:tc>
      </w:tr>
      <w:tr w:rsidR="002E2B93" w:rsidRPr="00C51E24" w14:paraId="65F90FD7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4111F277" w14:textId="60755D23" w:rsidR="002E2B93" w:rsidRPr="00C51E24" w:rsidRDefault="007D7BC3" w:rsidP="002E2B93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Rada Pedagogiczna podsumowująca pracę Zespołu zadaniowego do spraw wdrażania w szkole Reformy26 Kompas Jutra</w:t>
            </w:r>
          </w:p>
        </w:tc>
        <w:tc>
          <w:tcPr>
            <w:tcW w:w="2715" w:type="dxa"/>
            <w:shd w:val="clear" w:color="auto" w:fill="F638DB"/>
            <w:tcMar>
              <w:top w:w="113" w:type="dxa"/>
              <w:bottom w:w="113" w:type="dxa"/>
            </w:tcMar>
            <w:vAlign w:val="center"/>
          </w:tcPr>
          <w:p w14:paraId="688F8BF4" w14:textId="68296585" w:rsidR="002E2B93" w:rsidRPr="00C51E24" w:rsidRDefault="00C9142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Czerwiec 2026</w:t>
            </w:r>
          </w:p>
        </w:tc>
      </w:tr>
      <w:tr w:rsidR="002E2B93" w:rsidRPr="00C51E24" w14:paraId="17734AD2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1EE1A325" w14:textId="41052E5D" w:rsidR="002E2B93" w:rsidRPr="00C51E24" w:rsidRDefault="00C62542" w:rsidP="002E2B93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 xml:space="preserve">Opracowanie wymagań </w:t>
            </w:r>
            <w:r w:rsidR="00B5523C" w:rsidRPr="00C51E24">
              <w:rPr>
                <w:rFonts w:ascii="Arial" w:hAnsi="Arial" w:cs="Arial"/>
                <w:lang w:val="pl-PL"/>
              </w:rPr>
              <w:t xml:space="preserve">edukacyjnych </w:t>
            </w:r>
            <w:r w:rsidRPr="00C51E24">
              <w:rPr>
                <w:rFonts w:ascii="Arial" w:hAnsi="Arial" w:cs="Arial"/>
                <w:lang w:val="pl-PL"/>
              </w:rPr>
              <w:t>dla klas I-IV (w kontekście nowej podstawy programowej);</w:t>
            </w:r>
          </w:p>
        </w:tc>
        <w:tc>
          <w:tcPr>
            <w:tcW w:w="2715" w:type="dxa"/>
            <w:shd w:val="clear" w:color="auto" w:fill="FABF8F" w:themeFill="accent6" w:themeFillTint="99"/>
            <w:tcMar>
              <w:top w:w="113" w:type="dxa"/>
              <w:bottom w:w="113" w:type="dxa"/>
            </w:tcMar>
            <w:vAlign w:val="center"/>
          </w:tcPr>
          <w:p w14:paraId="513C7578" w14:textId="3F9989C6" w:rsidR="002E2B93" w:rsidRPr="00C51E24" w:rsidRDefault="00C62542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Sierpień 2026</w:t>
            </w:r>
          </w:p>
        </w:tc>
      </w:tr>
      <w:tr w:rsidR="002E2B93" w:rsidRPr="004A4526" w14:paraId="593D1457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3D0A260B" w14:textId="5CAD515B" w:rsidR="002E2B93" w:rsidRPr="00C51E24" w:rsidRDefault="004A4526" w:rsidP="002E2B93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Weryfikacja gotowości nauczycieli do pracy w nowych warunkach</w:t>
            </w:r>
          </w:p>
        </w:tc>
        <w:tc>
          <w:tcPr>
            <w:tcW w:w="2715" w:type="dxa"/>
            <w:shd w:val="clear" w:color="auto" w:fill="F638DB"/>
            <w:tcMar>
              <w:top w:w="113" w:type="dxa"/>
              <w:bottom w:w="113" w:type="dxa"/>
            </w:tcMar>
            <w:vAlign w:val="center"/>
          </w:tcPr>
          <w:p w14:paraId="49623FF9" w14:textId="5259FBDE" w:rsidR="002E2B93" w:rsidRPr="00C51E24" w:rsidRDefault="004A452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Czerwiec 2026</w:t>
            </w:r>
          </w:p>
        </w:tc>
      </w:tr>
      <w:tr w:rsidR="002E2B93" w:rsidRPr="004A4526" w14:paraId="026B5126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17422221" w14:textId="2160D136" w:rsidR="002E2B93" w:rsidRPr="00C51E24" w:rsidRDefault="004A4526" w:rsidP="002E2B93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Identyfikacja braków kompetencyjnych i organizacyjnych</w:t>
            </w:r>
          </w:p>
        </w:tc>
        <w:tc>
          <w:tcPr>
            <w:tcW w:w="2715" w:type="dxa"/>
            <w:shd w:val="clear" w:color="auto" w:fill="F638DB"/>
            <w:tcMar>
              <w:top w:w="113" w:type="dxa"/>
              <w:bottom w:w="113" w:type="dxa"/>
            </w:tcMar>
            <w:vAlign w:val="center"/>
          </w:tcPr>
          <w:p w14:paraId="5F23FB44" w14:textId="69523C4E" w:rsidR="002E2B93" w:rsidRPr="00C51E24" w:rsidRDefault="004A452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Czerwiec 2026</w:t>
            </w:r>
          </w:p>
        </w:tc>
      </w:tr>
      <w:tr w:rsidR="002E2B93" w:rsidRPr="004A4526" w14:paraId="175035BA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6840AFB5" w14:textId="447AFD19" w:rsidR="002E2B93" w:rsidRPr="00C51E24" w:rsidRDefault="00927966" w:rsidP="002E2B93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Identyfikacja uczniów wymagających dodatkowego wsparcia w nowym modelu pracy</w:t>
            </w:r>
          </w:p>
        </w:tc>
        <w:tc>
          <w:tcPr>
            <w:tcW w:w="2715" w:type="dxa"/>
            <w:shd w:val="clear" w:color="auto" w:fill="F638DB"/>
            <w:tcMar>
              <w:top w:w="113" w:type="dxa"/>
              <w:bottom w:w="113" w:type="dxa"/>
            </w:tcMar>
            <w:vAlign w:val="center"/>
          </w:tcPr>
          <w:p w14:paraId="14A19EA7" w14:textId="0A2B6587" w:rsidR="002E2B93" w:rsidRPr="00C51E24" w:rsidRDefault="0092796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Czerwiec 2026</w:t>
            </w:r>
          </w:p>
        </w:tc>
      </w:tr>
      <w:tr w:rsidR="002E2B93" w:rsidRPr="004A4526" w14:paraId="5433FECB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7B29D7DD" w14:textId="53A551CE" w:rsidR="002E2B93" w:rsidRPr="00C51E24" w:rsidRDefault="00927966" w:rsidP="002E2B93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Planowanie działań wspierających uczniów o zróżnicowanych potrzebach edukacyjnych </w:t>
            </w:r>
          </w:p>
        </w:tc>
        <w:tc>
          <w:tcPr>
            <w:tcW w:w="2715" w:type="dxa"/>
            <w:shd w:val="clear" w:color="auto" w:fill="F638DB"/>
            <w:tcMar>
              <w:top w:w="113" w:type="dxa"/>
              <w:bottom w:w="113" w:type="dxa"/>
            </w:tcMar>
            <w:vAlign w:val="center"/>
          </w:tcPr>
          <w:p w14:paraId="0F4B3B70" w14:textId="68666B6B" w:rsidR="002E2B93" w:rsidRPr="00C51E24" w:rsidRDefault="0092796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Czerwiec 2026</w:t>
            </w:r>
          </w:p>
        </w:tc>
      </w:tr>
      <w:tr w:rsidR="00C62542" w:rsidRPr="00C51E24" w14:paraId="36A1B88C" w14:textId="77777777" w:rsidTr="00B408E3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69C29A0B" w14:textId="690CC3D9" w:rsidR="00C62542" w:rsidRPr="00C51E24" w:rsidRDefault="00C62542" w:rsidP="00C62542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Śledzenie zmian w przepisach prawa</w:t>
            </w:r>
          </w:p>
        </w:tc>
        <w:tc>
          <w:tcPr>
            <w:tcW w:w="2715" w:type="dxa"/>
            <w:tcMar>
              <w:top w:w="113" w:type="dxa"/>
              <w:bottom w:w="113" w:type="dxa"/>
            </w:tcMar>
            <w:vAlign w:val="center"/>
          </w:tcPr>
          <w:p w14:paraId="699C9234" w14:textId="29C242B6" w:rsidR="00C62542" w:rsidRPr="00C51E24" w:rsidRDefault="00C62542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</w:rPr>
              <w:t>Na bieżąco</w:t>
            </w:r>
          </w:p>
        </w:tc>
      </w:tr>
      <w:tr w:rsidR="00342287" w:rsidRPr="00C51E24" w14:paraId="15D328C7" w14:textId="77777777" w:rsidTr="00927966">
        <w:tc>
          <w:tcPr>
            <w:tcW w:w="0" w:type="auto"/>
            <w:gridSpan w:val="2"/>
            <w:shd w:val="clear" w:color="auto" w:fill="92D050"/>
            <w:tcMar>
              <w:top w:w="113" w:type="dxa"/>
              <w:bottom w:w="113" w:type="dxa"/>
            </w:tcMar>
            <w:vAlign w:val="center"/>
          </w:tcPr>
          <w:p w14:paraId="7F87BFB9" w14:textId="2B8D21D9" w:rsidR="00342287" w:rsidRPr="00927966" w:rsidRDefault="00342287" w:rsidP="00927966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</w:pPr>
            <w:r w:rsidRPr="00927966"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  <w:t>LIPIEC 2026</w:t>
            </w:r>
          </w:p>
        </w:tc>
      </w:tr>
      <w:tr w:rsidR="00B13372" w:rsidRPr="00C51E24" w14:paraId="7BA7AC56" w14:textId="77777777" w:rsidTr="001C4474">
        <w:trPr>
          <w:trHeight w:val="27"/>
        </w:trPr>
        <w:tc>
          <w:tcPr>
            <w:tcW w:w="8075" w:type="dxa"/>
            <w:shd w:val="clear" w:color="auto" w:fill="C6D9F1" w:themeFill="text2" w:themeFillTint="33"/>
            <w:tcMar>
              <w:top w:w="113" w:type="dxa"/>
              <w:bottom w:w="113" w:type="dxa"/>
            </w:tcMar>
            <w:vAlign w:val="center"/>
          </w:tcPr>
          <w:p w14:paraId="3BC4D56F" w14:textId="643E5D0B" w:rsidR="00B13372" w:rsidRPr="00C51E24" w:rsidRDefault="00B13372" w:rsidP="00B13372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Z</w:t>
            </w:r>
            <w:r w:rsidRPr="00C51E24">
              <w:rPr>
                <w:rFonts w:ascii="Arial" w:hAnsi="Arial" w:cs="Arial"/>
                <w:b/>
                <w:bCs/>
                <w:lang w:val="pl-PL"/>
              </w:rPr>
              <w:t>ADANIA</w:t>
            </w:r>
          </w:p>
        </w:tc>
        <w:tc>
          <w:tcPr>
            <w:tcW w:w="2715" w:type="dxa"/>
            <w:shd w:val="clear" w:color="auto" w:fill="C6D9F1" w:themeFill="text2" w:themeFillTint="33"/>
            <w:tcMar>
              <w:top w:w="113" w:type="dxa"/>
              <w:bottom w:w="113" w:type="dxa"/>
            </w:tcMar>
            <w:vAlign w:val="center"/>
          </w:tcPr>
          <w:p w14:paraId="093CC6EA" w14:textId="478453ED" w:rsidR="00B13372" w:rsidRPr="00C51E24" w:rsidRDefault="00B13372" w:rsidP="00B13372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b/>
                <w:bCs/>
                <w:lang w:val="pl-PL"/>
              </w:rPr>
              <w:t>OSTETECZNY TERMIN PODJĘCIA DZIAŁAŃ</w:t>
            </w:r>
          </w:p>
        </w:tc>
      </w:tr>
      <w:tr w:rsidR="00C91426" w:rsidRPr="00C51E24" w14:paraId="2B464919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1DF3A9C2" w14:textId="4BF51E62" w:rsidR="00C91426" w:rsidRDefault="00C91426" w:rsidP="0092796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Mazowiecka Narada Pedagogiczna</w:t>
            </w:r>
          </w:p>
        </w:tc>
        <w:tc>
          <w:tcPr>
            <w:tcW w:w="2715" w:type="dxa"/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27C4282F" w14:textId="77777777" w:rsidR="00C91426" w:rsidRDefault="00C91426" w:rsidP="00927966">
            <w:pPr>
              <w:spacing w:before="100" w:beforeAutospacing="1" w:after="100" w:afterAutospacing="1"/>
              <w:contextualSpacing/>
              <w:rPr>
                <w:rFonts w:ascii="Arial" w:hAnsi="Arial" w:cs="Arial"/>
                <w:lang w:val="pl-PL"/>
              </w:rPr>
            </w:pPr>
          </w:p>
        </w:tc>
      </w:tr>
      <w:tr w:rsidR="00927966" w:rsidRPr="00C51E24" w14:paraId="75DB3672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2F2DF81B" w14:textId="1F9C2944" w:rsidR="00927966" w:rsidRPr="00C51E24" w:rsidRDefault="00927966" w:rsidP="0092796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Zaplanowanie uzupełniających Szkoleniowych Rad Pedagogicznych</w:t>
            </w:r>
          </w:p>
        </w:tc>
        <w:tc>
          <w:tcPr>
            <w:tcW w:w="2715" w:type="dxa"/>
            <w:shd w:val="clear" w:color="auto" w:fill="FABF8F" w:themeFill="accent6" w:themeFillTint="99"/>
            <w:tcMar>
              <w:top w:w="113" w:type="dxa"/>
              <w:bottom w:w="113" w:type="dxa"/>
            </w:tcMar>
            <w:vAlign w:val="center"/>
          </w:tcPr>
          <w:p w14:paraId="11940046" w14:textId="44E7D8D7" w:rsidR="00927966" w:rsidRPr="00C51E24" w:rsidRDefault="0092796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Sierpień 2026</w:t>
            </w:r>
          </w:p>
        </w:tc>
      </w:tr>
      <w:tr w:rsidR="00927966" w:rsidRPr="00927966" w14:paraId="04F19F37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75C4BC61" w14:textId="56502B79" w:rsidR="00927966" w:rsidRPr="00C51E24" w:rsidRDefault="00927966" w:rsidP="0092796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Aktualizacja dokumentów wewnątrzszkolnych związanych z reformą</w:t>
            </w:r>
          </w:p>
        </w:tc>
        <w:tc>
          <w:tcPr>
            <w:tcW w:w="2715" w:type="dxa"/>
            <w:shd w:val="clear" w:color="auto" w:fill="FABF8F" w:themeFill="accent6" w:themeFillTint="99"/>
            <w:tcMar>
              <w:top w:w="113" w:type="dxa"/>
              <w:bottom w:w="113" w:type="dxa"/>
            </w:tcMar>
            <w:vAlign w:val="center"/>
          </w:tcPr>
          <w:p w14:paraId="177BD6F1" w14:textId="31105E68" w:rsidR="00927966" w:rsidRPr="00C51E24" w:rsidRDefault="0092796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Sierpień 2026</w:t>
            </w:r>
          </w:p>
        </w:tc>
      </w:tr>
      <w:tr w:rsidR="00927966" w:rsidRPr="00927966" w14:paraId="25CB2A89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4475B548" w14:textId="0B20C342" w:rsidR="00927966" w:rsidRPr="00C51E24" w:rsidRDefault="002261C6" w:rsidP="0092796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Przygotowanie materiałów informacyjnych dla nauczycieli i rodziców</w:t>
            </w:r>
          </w:p>
        </w:tc>
        <w:tc>
          <w:tcPr>
            <w:tcW w:w="2715" w:type="dxa"/>
            <w:shd w:val="clear" w:color="auto" w:fill="FABF8F" w:themeFill="accent6" w:themeFillTint="99"/>
            <w:tcMar>
              <w:top w:w="113" w:type="dxa"/>
              <w:bottom w:w="113" w:type="dxa"/>
            </w:tcMar>
            <w:vAlign w:val="center"/>
          </w:tcPr>
          <w:p w14:paraId="72B85CC0" w14:textId="2E24708D" w:rsidR="00927966" w:rsidRPr="00C51E24" w:rsidRDefault="002261C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Sierpień 2026</w:t>
            </w:r>
          </w:p>
        </w:tc>
      </w:tr>
      <w:tr w:rsidR="00927966" w:rsidRPr="00C51E24" w14:paraId="31259C8A" w14:textId="77777777" w:rsidTr="00B408E3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2259F4F2" w14:textId="22AC3CE6" w:rsidR="00927966" w:rsidRPr="00C51E24" w:rsidRDefault="00927966" w:rsidP="0092796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Śledzenie zmian w przepisach prawa</w:t>
            </w:r>
          </w:p>
        </w:tc>
        <w:tc>
          <w:tcPr>
            <w:tcW w:w="2715" w:type="dxa"/>
            <w:tcMar>
              <w:top w:w="113" w:type="dxa"/>
              <w:bottom w:w="113" w:type="dxa"/>
            </w:tcMar>
            <w:vAlign w:val="center"/>
          </w:tcPr>
          <w:p w14:paraId="7016AE32" w14:textId="44A91766" w:rsidR="00927966" w:rsidRPr="00C51E24" w:rsidRDefault="0092796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</w:rPr>
              <w:t>Na bieżąco</w:t>
            </w:r>
          </w:p>
        </w:tc>
      </w:tr>
      <w:tr w:rsidR="00927966" w:rsidRPr="00C51E24" w14:paraId="76B37CD0" w14:textId="77777777" w:rsidTr="002261C6">
        <w:tc>
          <w:tcPr>
            <w:tcW w:w="0" w:type="auto"/>
            <w:gridSpan w:val="2"/>
            <w:shd w:val="clear" w:color="auto" w:fill="92D050"/>
            <w:tcMar>
              <w:top w:w="113" w:type="dxa"/>
              <w:bottom w:w="113" w:type="dxa"/>
            </w:tcMar>
            <w:vAlign w:val="center"/>
          </w:tcPr>
          <w:p w14:paraId="576271C5" w14:textId="769E81C0" w:rsidR="00927966" w:rsidRPr="002261C6" w:rsidRDefault="00927966" w:rsidP="002261C6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</w:pPr>
            <w:r w:rsidRPr="002261C6"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  <w:t>SIERPIEŃ 2026</w:t>
            </w:r>
          </w:p>
        </w:tc>
      </w:tr>
      <w:tr w:rsidR="00927966" w:rsidRPr="00C51E24" w14:paraId="679E8E4A" w14:textId="77777777" w:rsidTr="00182053">
        <w:trPr>
          <w:trHeight w:val="27"/>
        </w:trPr>
        <w:tc>
          <w:tcPr>
            <w:tcW w:w="8075" w:type="dxa"/>
            <w:shd w:val="clear" w:color="auto" w:fill="C6D9F1" w:themeFill="text2" w:themeFillTint="33"/>
            <w:tcMar>
              <w:top w:w="113" w:type="dxa"/>
              <w:bottom w:w="113" w:type="dxa"/>
            </w:tcMar>
            <w:vAlign w:val="center"/>
          </w:tcPr>
          <w:p w14:paraId="48EE7157" w14:textId="57CEDCF5" w:rsidR="00927966" w:rsidRPr="00C51E24" w:rsidRDefault="00927966" w:rsidP="00927966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Z</w:t>
            </w:r>
            <w:r w:rsidRPr="00C51E24">
              <w:rPr>
                <w:rFonts w:ascii="Arial" w:hAnsi="Arial" w:cs="Arial"/>
                <w:b/>
                <w:bCs/>
                <w:lang w:val="pl-PL"/>
              </w:rPr>
              <w:t>ADANIA</w:t>
            </w:r>
          </w:p>
        </w:tc>
        <w:tc>
          <w:tcPr>
            <w:tcW w:w="2715" w:type="dxa"/>
            <w:shd w:val="clear" w:color="auto" w:fill="C6D9F1" w:themeFill="text2" w:themeFillTint="33"/>
            <w:tcMar>
              <w:top w:w="113" w:type="dxa"/>
              <w:bottom w:w="113" w:type="dxa"/>
            </w:tcMar>
            <w:vAlign w:val="center"/>
          </w:tcPr>
          <w:p w14:paraId="7E7EF589" w14:textId="35FF956C" w:rsidR="00927966" w:rsidRPr="00C51E24" w:rsidRDefault="00927966" w:rsidP="00927966">
            <w:pPr>
              <w:spacing w:before="100" w:beforeAutospacing="1" w:after="100" w:afterAutospacing="1"/>
              <w:contextualSpacing/>
              <w:jc w:val="center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b/>
                <w:bCs/>
                <w:lang w:val="pl-PL"/>
              </w:rPr>
              <w:t>OSTETECZNY TERMIN PODJĘCIA DZIAŁAŃ</w:t>
            </w:r>
          </w:p>
        </w:tc>
      </w:tr>
      <w:tr w:rsidR="00927966" w:rsidRPr="00C51E24" w14:paraId="652508ED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57FE69BF" w14:textId="28273C63" w:rsidR="00927966" w:rsidRPr="00C51E24" w:rsidRDefault="00927966" w:rsidP="0092796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Przyjęcie zmian wprowadzonych do Statutu Szkoły.</w:t>
            </w:r>
          </w:p>
        </w:tc>
        <w:tc>
          <w:tcPr>
            <w:tcW w:w="2715" w:type="dxa"/>
            <w:shd w:val="clear" w:color="auto" w:fill="FABF8F" w:themeFill="accent6" w:themeFillTint="99"/>
            <w:tcMar>
              <w:top w:w="113" w:type="dxa"/>
              <w:bottom w:w="113" w:type="dxa"/>
            </w:tcMar>
            <w:vAlign w:val="center"/>
          </w:tcPr>
          <w:p w14:paraId="562BB0A8" w14:textId="4F97DEB1" w:rsidR="00927966" w:rsidRPr="00C51E24" w:rsidRDefault="0092796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Sierpień 2026</w:t>
            </w:r>
          </w:p>
        </w:tc>
      </w:tr>
      <w:tr w:rsidR="00927966" w:rsidRPr="00C51E24" w14:paraId="3968C6D3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58D45B84" w14:textId="57959F26" w:rsidR="00927966" w:rsidRPr="00C51E24" w:rsidRDefault="00927966" w:rsidP="0092796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Ewentualne uwzględnienie tygodnia projektowego 2026/2027 w Programie wychowawczo-profilaktycznym na rok szkolny 2026/2027</w:t>
            </w:r>
          </w:p>
        </w:tc>
        <w:tc>
          <w:tcPr>
            <w:tcW w:w="2715" w:type="dxa"/>
            <w:shd w:val="clear" w:color="auto" w:fill="E36C0A" w:themeFill="accent6" w:themeFillShade="BF"/>
            <w:tcMar>
              <w:top w:w="113" w:type="dxa"/>
              <w:bottom w:w="113" w:type="dxa"/>
            </w:tcMar>
            <w:vAlign w:val="center"/>
          </w:tcPr>
          <w:p w14:paraId="65C7B49D" w14:textId="0BD0EF08" w:rsidR="00927966" w:rsidRPr="00C51E24" w:rsidRDefault="0092796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91426">
              <w:rPr>
                <w:rFonts w:ascii="Arial" w:hAnsi="Arial" w:cs="Arial"/>
                <w:shd w:val="clear" w:color="auto" w:fill="E36C0A" w:themeFill="accent6" w:themeFillShade="BF"/>
                <w:lang w:val="pl-PL"/>
              </w:rPr>
              <w:t>Wrzesi</w:t>
            </w:r>
            <w:r w:rsidRPr="00C51E24">
              <w:rPr>
                <w:rFonts w:ascii="Arial" w:hAnsi="Arial" w:cs="Arial"/>
                <w:lang w:val="pl-PL"/>
              </w:rPr>
              <w:t>eń 2</w:t>
            </w:r>
            <w:r w:rsidRPr="00C91426">
              <w:rPr>
                <w:rFonts w:ascii="Arial" w:hAnsi="Arial" w:cs="Arial"/>
                <w:shd w:val="clear" w:color="auto" w:fill="E36C0A" w:themeFill="accent6" w:themeFillShade="BF"/>
                <w:lang w:val="pl-PL"/>
              </w:rPr>
              <w:t>026</w:t>
            </w:r>
          </w:p>
        </w:tc>
      </w:tr>
      <w:tr w:rsidR="00927966" w:rsidRPr="00927966" w14:paraId="6968393F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03A053B0" w14:textId="161050D0" w:rsidR="00927966" w:rsidRPr="00C51E24" w:rsidRDefault="00927966" w:rsidP="0092796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Rada Pedagogiczna, podsumowanie etapu przygotowawczego i wyznaczenie priorytetów na rok szkolny 2026/2027</w:t>
            </w:r>
          </w:p>
        </w:tc>
        <w:tc>
          <w:tcPr>
            <w:tcW w:w="2715" w:type="dxa"/>
            <w:shd w:val="clear" w:color="auto" w:fill="FABF8F" w:themeFill="accent6" w:themeFillTint="99"/>
            <w:tcMar>
              <w:top w:w="113" w:type="dxa"/>
              <w:bottom w:w="113" w:type="dxa"/>
            </w:tcMar>
            <w:vAlign w:val="center"/>
          </w:tcPr>
          <w:p w14:paraId="38B741E8" w14:textId="1CF54759" w:rsidR="00927966" w:rsidRPr="00C51E24" w:rsidRDefault="00C9142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Sierpień 2026</w:t>
            </w:r>
          </w:p>
        </w:tc>
      </w:tr>
      <w:tr w:rsidR="00927966" w:rsidRPr="00927966" w14:paraId="2F7FC623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5E69092A" w14:textId="0CBD90EE" w:rsidR="00927966" w:rsidRPr="00C51E24" w:rsidRDefault="006D3819" w:rsidP="0092796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P</w:t>
            </w:r>
            <w:r w:rsidRPr="006D3819">
              <w:rPr>
                <w:rFonts w:ascii="Arial" w:hAnsi="Arial" w:cs="Arial"/>
                <w:lang w:val="pl-PL"/>
              </w:rPr>
              <w:t>otwierdzenie przydziałów godzin i zakresów obowiązków nauczycieli</w:t>
            </w:r>
          </w:p>
        </w:tc>
        <w:tc>
          <w:tcPr>
            <w:tcW w:w="2715" w:type="dxa"/>
            <w:shd w:val="clear" w:color="auto" w:fill="FABF8F" w:themeFill="accent6" w:themeFillTint="99"/>
            <w:tcMar>
              <w:top w:w="113" w:type="dxa"/>
              <w:bottom w:w="113" w:type="dxa"/>
            </w:tcMar>
            <w:vAlign w:val="center"/>
          </w:tcPr>
          <w:p w14:paraId="7E9183F2" w14:textId="6E95917C" w:rsidR="00927966" w:rsidRPr="00C51E24" w:rsidRDefault="00C9142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Sierpień 2026</w:t>
            </w:r>
          </w:p>
        </w:tc>
      </w:tr>
      <w:tr w:rsidR="00927966" w:rsidRPr="00927966" w14:paraId="7B64A44D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53E103DB" w14:textId="020BD992" w:rsidR="00927966" w:rsidRPr="00C51E24" w:rsidRDefault="00C91426" w:rsidP="0092796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Dopuszczenie programów nauczania</w:t>
            </w:r>
          </w:p>
        </w:tc>
        <w:tc>
          <w:tcPr>
            <w:tcW w:w="2715" w:type="dxa"/>
            <w:shd w:val="clear" w:color="auto" w:fill="FABF8F" w:themeFill="accent6" w:themeFillTint="99"/>
            <w:tcMar>
              <w:top w:w="113" w:type="dxa"/>
              <w:bottom w:w="113" w:type="dxa"/>
            </w:tcMar>
            <w:vAlign w:val="center"/>
          </w:tcPr>
          <w:p w14:paraId="7A5DCBE9" w14:textId="4B8F0D2C" w:rsidR="00927966" w:rsidRPr="00C51E24" w:rsidRDefault="00C9142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Sierpień 2026</w:t>
            </w:r>
          </w:p>
        </w:tc>
      </w:tr>
      <w:tr w:rsidR="00927966" w:rsidRPr="00927966" w14:paraId="07EB2F99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5F000526" w14:textId="6E316C4D" w:rsidR="00927966" w:rsidRPr="00C51E24" w:rsidRDefault="00C91426" w:rsidP="0092796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Opublikowanie listy podręczników </w:t>
            </w:r>
          </w:p>
        </w:tc>
        <w:tc>
          <w:tcPr>
            <w:tcW w:w="2715" w:type="dxa"/>
            <w:shd w:val="clear" w:color="auto" w:fill="FABF8F" w:themeFill="accent6" w:themeFillTint="99"/>
            <w:tcMar>
              <w:top w:w="113" w:type="dxa"/>
              <w:bottom w:w="113" w:type="dxa"/>
            </w:tcMar>
            <w:vAlign w:val="center"/>
          </w:tcPr>
          <w:p w14:paraId="1ED2614B" w14:textId="50046E79" w:rsidR="00927966" w:rsidRPr="00C51E24" w:rsidRDefault="00C9142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Sierpień 2026</w:t>
            </w:r>
          </w:p>
        </w:tc>
      </w:tr>
      <w:tr w:rsidR="00927966" w:rsidRPr="00927966" w14:paraId="676C7D48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648DC0A5" w14:textId="3C474F2F" w:rsidR="00927966" w:rsidRPr="00C51E24" w:rsidRDefault="00C91426" w:rsidP="0092796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lastRenderedPageBreak/>
              <w:t>Zakup nowych podręczników dla klas 1 i 4</w:t>
            </w:r>
          </w:p>
        </w:tc>
        <w:tc>
          <w:tcPr>
            <w:tcW w:w="2715" w:type="dxa"/>
            <w:shd w:val="clear" w:color="auto" w:fill="FABF8F" w:themeFill="accent6" w:themeFillTint="99"/>
            <w:tcMar>
              <w:top w:w="113" w:type="dxa"/>
              <w:bottom w:w="113" w:type="dxa"/>
            </w:tcMar>
            <w:vAlign w:val="center"/>
          </w:tcPr>
          <w:p w14:paraId="2D245F65" w14:textId="299E8150" w:rsidR="00927966" w:rsidRPr="00C51E24" w:rsidRDefault="00C9142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Sierpień 2026</w:t>
            </w:r>
          </w:p>
        </w:tc>
      </w:tr>
      <w:tr w:rsidR="00927966" w:rsidRPr="00927966" w14:paraId="3914932D" w14:textId="77777777" w:rsidTr="00C91426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480F19F5" w14:textId="08B8C510" w:rsidR="00927966" w:rsidRPr="00C51E24" w:rsidRDefault="006D3819" w:rsidP="0092796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</w:t>
            </w:r>
            <w:r w:rsidRPr="006D3819">
              <w:rPr>
                <w:rFonts w:ascii="Arial" w:hAnsi="Arial" w:cs="Arial"/>
                <w:lang w:val="pl-PL"/>
              </w:rPr>
              <w:t>prawdzenie gotowości szkoły do rozpoczęcia roku szkolnego</w:t>
            </w:r>
          </w:p>
        </w:tc>
        <w:tc>
          <w:tcPr>
            <w:tcW w:w="2715" w:type="dxa"/>
            <w:shd w:val="clear" w:color="auto" w:fill="FABF8F" w:themeFill="accent6" w:themeFillTint="99"/>
            <w:tcMar>
              <w:top w:w="113" w:type="dxa"/>
              <w:bottom w:w="113" w:type="dxa"/>
            </w:tcMar>
            <w:vAlign w:val="center"/>
          </w:tcPr>
          <w:p w14:paraId="0663ADF0" w14:textId="6A8FD706" w:rsidR="00927966" w:rsidRPr="00C51E24" w:rsidRDefault="00C9142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Sierpień 2026</w:t>
            </w:r>
          </w:p>
        </w:tc>
      </w:tr>
      <w:tr w:rsidR="00927966" w:rsidRPr="00C51E24" w14:paraId="224377E5" w14:textId="77777777" w:rsidTr="00B408E3">
        <w:trPr>
          <w:trHeight w:val="25"/>
        </w:trPr>
        <w:tc>
          <w:tcPr>
            <w:tcW w:w="8075" w:type="dxa"/>
            <w:tcMar>
              <w:top w:w="113" w:type="dxa"/>
              <w:bottom w:w="113" w:type="dxa"/>
            </w:tcMar>
            <w:vAlign w:val="center"/>
          </w:tcPr>
          <w:p w14:paraId="655EE7A8" w14:textId="33268C39" w:rsidR="00927966" w:rsidRPr="00C51E24" w:rsidRDefault="00927966" w:rsidP="00927966">
            <w:pPr>
              <w:spacing w:before="100" w:beforeAutospacing="1" w:after="100" w:afterAutospacing="1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  <w:lang w:val="pl-PL"/>
              </w:rPr>
              <w:t>Śledzenie zmian w przepisach prawa</w:t>
            </w:r>
          </w:p>
        </w:tc>
        <w:tc>
          <w:tcPr>
            <w:tcW w:w="2715" w:type="dxa"/>
            <w:tcMar>
              <w:top w:w="113" w:type="dxa"/>
              <w:bottom w:w="113" w:type="dxa"/>
            </w:tcMar>
            <w:vAlign w:val="center"/>
          </w:tcPr>
          <w:p w14:paraId="04EA0EB9" w14:textId="68DE432B" w:rsidR="00927966" w:rsidRPr="00C51E24" w:rsidRDefault="00927966" w:rsidP="00C91426">
            <w:pPr>
              <w:spacing w:before="100" w:beforeAutospacing="1" w:after="100" w:afterAutospacing="1"/>
              <w:contextualSpacing/>
              <w:jc w:val="right"/>
              <w:rPr>
                <w:rFonts w:ascii="Arial" w:hAnsi="Arial" w:cs="Arial"/>
                <w:lang w:val="pl-PL"/>
              </w:rPr>
            </w:pPr>
            <w:r w:rsidRPr="00C51E24">
              <w:rPr>
                <w:rFonts w:ascii="Arial" w:hAnsi="Arial" w:cs="Arial"/>
              </w:rPr>
              <w:t>Na bieżąco</w:t>
            </w:r>
          </w:p>
        </w:tc>
      </w:tr>
    </w:tbl>
    <w:p w14:paraId="2B3A2D31" w14:textId="44D97B1B" w:rsidR="0053599E" w:rsidRPr="005C5C82" w:rsidRDefault="00000000" w:rsidP="0053599E">
      <w:pPr>
        <w:spacing w:before="100" w:beforeAutospacing="1" w:after="100" w:afterAutospacing="1" w:line="240" w:lineRule="auto"/>
        <w:contextualSpacing/>
        <w:rPr>
          <w:rFonts w:ascii="Arial" w:hAnsi="Arial" w:cs="Arial"/>
          <w:lang w:val="pl-PL"/>
        </w:rPr>
      </w:pPr>
      <w:r w:rsidRPr="005C5C82">
        <w:rPr>
          <w:rFonts w:ascii="Arial" w:hAnsi="Arial" w:cs="Arial"/>
          <w:lang w:val="pl-PL"/>
        </w:rPr>
        <w:br/>
      </w:r>
    </w:p>
    <w:p w14:paraId="6D70D2CB" w14:textId="20B7E211" w:rsidR="00D476DC" w:rsidRPr="005C5C82" w:rsidRDefault="00D476DC" w:rsidP="00364C71">
      <w:pPr>
        <w:pStyle w:val="Nagwek2"/>
        <w:spacing w:before="100" w:beforeAutospacing="1" w:after="100" w:afterAutospacing="1" w:line="240" w:lineRule="auto"/>
        <w:contextualSpacing/>
        <w:rPr>
          <w:rFonts w:ascii="Arial" w:hAnsi="Arial" w:cs="Arial"/>
          <w:sz w:val="22"/>
          <w:szCs w:val="22"/>
          <w:lang w:val="pl-PL"/>
        </w:rPr>
      </w:pPr>
    </w:p>
    <w:sectPr w:rsidR="00D476DC" w:rsidRPr="005C5C82" w:rsidSect="006512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B41001"/>
    <w:multiLevelType w:val="hybridMultilevel"/>
    <w:tmpl w:val="44AC0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42710"/>
    <w:multiLevelType w:val="hybridMultilevel"/>
    <w:tmpl w:val="A446BB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830E4"/>
    <w:multiLevelType w:val="hybridMultilevel"/>
    <w:tmpl w:val="941ED4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10ED1"/>
    <w:multiLevelType w:val="hybridMultilevel"/>
    <w:tmpl w:val="56241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2D01"/>
    <w:multiLevelType w:val="hybridMultilevel"/>
    <w:tmpl w:val="8E083D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B30C1"/>
    <w:multiLevelType w:val="hybridMultilevel"/>
    <w:tmpl w:val="4D7843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B1617"/>
    <w:multiLevelType w:val="hybridMultilevel"/>
    <w:tmpl w:val="32763C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85738">
    <w:abstractNumId w:val="8"/>
  </w:num>
  <w:num w:numId="2" w16cid:durableId="1101797274">
    <w:abstractNumId w:val="6"/>
  </w:num>
  <w:num w:numId="3" w16cid:durableId="1122571614">
    <w:abstractNumId w:val="5"/>
  </w:num>
  <w:num w:numId="4" w16cid:durableId="32073816">
    <w:abstractNumId w:val="4"/>
  </w:num>
  <w:num w:numId="5" w16cid:durableId="431898875">
    <w:abstractNumId w:val="7"/>
  </w:num>
  <w:num w:numId="6" w16cid:durableId="1515538486">
    <w:abstractNumId w:val="3"/>
  </w:num>
  <w:num w:numId="7" w16cid:durableId="1096438852">
    <w:abstractNumId w:val="2"/>
  </w:num>
  <w:num w:numId="8" w16cid:durableId="805321907">
    <w:abstractNumId w:val="1"/>
  </w:num>
  <w:num w:numId="9" w16cid:durableId="1421830304">
    <w:abstractNumId w:val="0"/>
  </w:num>
  <w:num w:numId="10" w16cid:durableId="1941251915">
    <w:abstractNumId w:val="10"/>
  </w:num>
  <w:num w:numId="11" w16cid:durableId="103774959">
    <w:abstractNumId w:val="14"/>
  </w:num>
  <w:num w:numId="12" w16cid:durableId="2072802990">
    <w:abstractNumId w:val="11"/>
  </w:num>
  <w:num w:numId="13" w16cid:durableId="2000619009">
    <w:abstractNumId w:val="9"/>
  </w:num>
  <w:num w:numId="14" w16cid:durableId="1852597934">
    <w:abstractNumId w:val="13"/>
  </w:num>
  <w:num w:numId="15" w16cid:durableId="359356948">
    <w:abstractNumId w:val="15"/>
  </w:num>
  <w:num w:numId="16" w16cid:durableId="14514337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3902"/>
    <w:rsid w:val="0015074B"/>
    <w:rsid w:val="001F3B5E"/>
    <w:rsid w:val="002261C6"/>
    <w:rsid w:val="002549A2"/>
    <w:rsid w:val="002845CB"/>
    <w:rsid w:val="00287DE0"/>
    <w:rsid w:val="0029639D"/>
    <w:rsid w:val="002E156A"/>
    <w:rsid w:val="002E2B93"/>
    <w:rsid w:val="00326F90"/>
    <w:rsid w:val="00342287"/>
    <w:rsid w:val="00364C71"/>
    <w:rsid w:val="00382A43"/>
    <w:rsid w:val="003F266F"/>
    <w:rsid w:val="004A4526"/>
    <w:rsid w:val="00512300"/>
    <w:rsid w:val="005127D0"/>
    <w:rsid w:val="0053599E"/>
    <w:rsid w:val="005A281D"/>
    <w:rsid w:val="005C5C82"/>
    <w:rsid w:val="00631F26"/>
    <w:rsid w:val="00651201"/>
    <w:rsid w:val="006A018A"/>
    <w:rsid w:val="006C5CB8"/>
    <w:rsid w:val="006D3819"/>
    <w:rsid w:val="0071019E"/>
    <w:rsid w:val="00746F41"/>
    <w:rsid w:val="007741B0"/>
    <w:rsid w:val="007D7BC3"/>
    <w:rsid w:val="00840445"/>
    <w:rsid w:val="00927966"/>
    <w:rsid w:val="00953D83"/>
    <w:rsid w:val="0099754E"/>
    <w:rsid w:val="00A90B08"/>
    <w:rsid w:val="00AA1D8D"/>
    <w:rsid w:val="00B13372"/>
    <w:rsid w:val="00B408E3"/>
    <w:rsid w:val="00B47730"/>
    <w:rsid w:val="00B5412C"/>
    <w:rsid w:val="00B5523C"/>
    <w:rsid w:val="00B61DDA"/>
    <w:rsid w:val="00C51E24"/>
    <w:rsid w:val="00C62542"/>
    <w:rsid w:val="00C91426"/>
    <w:rsid w:val="00CB0664"/>
    <w:rsid w:val="00D17634"/>
    <w:rsid w:val="00D476DC"/>
    <w:rsid w:val="00E033B4"/>
    <w:rsid w:val="00E462BB"/>
    <w:rsid w:val="00E72AC6"/>
    <w:rsid w:val="00EC3935"/>
    <w:rsid w:val="00F00E5E"/>
    <w:rsid w:val="00F72DE0"/>
    <w:rsid w:val="00F854EE"/>
    <w:rsid w:val="00FC693F"/>
    <w:rsid w:val="00FE638F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20069"/>
  <w14:defaultImageDpi w14:val="330"/>
  <w15:docId w15:val="{5CFC2650-0492-484C-87F4-B9E1AF9D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1126</Words>
  <Characters>6756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Wioletta Krzyżanowska</cp:lastModifiedBy>
  <cp:revision>11</cp:revision>
  <cp:lastPrinted>2026-01-22T01:44:00Z</cp:lastPrinted>
  <dcterms:created xsi:type="dcterms:W3CDTF">2026-01-30T14:01:00Z</dcterms:created>
  <dcterms:modified xsi:type="dcterms:W3CDTF">2026-02-04T14:46:00Z</dcterms:modified>
  <cp:category/>
</cp:coreProperties>
</file>